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Frisby and the 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pipe, tube or channel that carries a fluid or is ued as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doubt in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support; something that connects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place responsibility or blame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commendable; serving as a pattern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furnace that burns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struggle in a confused way in close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sink or fall to the bottom; to settle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continuous fluttering or vibrating sound made by something in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feeling of alarm or disappointment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Frisby and the Rats of NIMH</dc:title>
  <dcterms:created xsi:type="dcterms:W3CDTF">2021-10-11T12:44:11Z</dcterms:created>
  <dcterms:modified xsi:type="dcterms:W3CDTF">2021-10-11T12:44:11Z</dcterms:modified>
</cp:coreProperties>
</file>