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Frisby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caught.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rats new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says "hoot hoot".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that comes after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place where the doctors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crow's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rats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woman who's husband died and has not remarried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neighbor of Mrs. Frisby.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rats died.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 Mrs.Frisby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kill rodents.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plant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Nicodemus'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car the rats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Mrs.Frisby's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one who helped Mrs.Frisby escape.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Frisby and the Rats of Nimh</dc:title>
  <dcterms:created xsi:type="dcterms:W3CDTF">2021-10-11T12:44:47Z</dcterms:created>
  <dcterms:modified xsi:type="dcterms:W3CDTF">2021-10-11T12:44:47Z</dcterms:modified>
</cp:coreProperties>
</file>