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much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exhausting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physically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and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surprised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stick out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antagonistic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terrible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nature/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cure to an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2021-10-11T12:44:45Z</dcterms:created>
  <dcterms:modified xsi:type="dcterms:W3CDTF">2021-10-11T12:44:45Z</dcterms:modified>
</cp:coreProperties>
</file>