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Frisby &amp; the Rats of NIHN CH. 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CYNTHIA    </w:t>
      </w:r>
      <w:r>
        <w:t xml:space="preserve">   JUSTIN    </w:t>
      </w:r>
      <w:r>
        <w:t xml:space="preserve">   MR AGES    </w:t>
      </w:r>
      <w:r>
        <w:t xml:space="preserve">   JONATHAN FRISBY    </w:t>
      </w:r>
      <w:r>
        <w:t xml:space="preserve">   LIBRARY    </w:t>
      </w:r>
      <w:r>
        <w:t xml:space="preserve">   NICODEMUS    </w:t>
      </w:r>
      <w:r>
        <w:t xml:space="preserve">   NIHM    </w:t>
      </w:r>
      <w:r>
        <w:t xml:space="preserve">   ISABELLA    </w:t>
      </w:r>
      <w:r>
        <w:t xml:space="preserve">   BRUTUS    </w:t>
      </w:r>
      <w:r>
        <w:t xml:space="preserve">   MARKETPLACE    </w:t>
      </w:r>
      <w:r>
        <w:t xml:space="preserve">   DRAGON    </w:t>
      </w:r>
      <w:r>
        <w:t xml:space="preserve">   ROSEBUSH    </w:t>
      </w:r>
      <w:r>
        <w:t xml:space="preserve">   JEREMY    </w:t>
      </w:r>
      <w:r>
        <w:t xml:space="preserve">   FITZGIBBON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Frisby &amp; the Rats of NIHN CH. 1-15</dc:title>
  <dcterms:created xsi:type="dcterms:W3CDTF">2021-10-11T12:44:49Z</dcterms:created>
  <dcterms:modified xsi:type="dcterms:W3CDTF">2021-10-11T12:44:49Z</dcterms:modified>
</cp:coreProperties>
</file>