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 Frisby - the escape</w:t>
      </w:r>
    </w:p>
    <w:p>
      <w:pPr>
        <w:pStyle w:val="Questions"/>
      </w:pPr>
      <w:r>
        <w:t xml:space="preserve">1. TIETNRALVO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ECUIMOSDN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LOOARRABTY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ILBEDCM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MHES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NENJER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LXIPOTANORE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VOBINRATI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WIER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MEOSU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SVERRRICEWD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RTEADH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OOPSL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CATLH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ventilator    </w:t>
      </w:r>
      <w:r>
        <w:t xml:space="preserve">   nicodemus    </w:t>
      </w:r>
      <w:r>
        <w:t xml:space="preserve">   laboratory    </w:t>
      </w:r>
      <w:r>
        <w:t xml:space="preserve">   climbed    </w:t>
      </w:r>
      <w:r>
        <w:t xml:space="preserve">   mesh    </w:t>
      </w:r>
      <w:r>
        <w:t xml:space="preserve">   jenner    </w:t>
      </w:r>
      <w:r>
        <w:t xml:space="preserve">   exploration    </w:t>
      </w:r>
      <w:r>
        <w:t xml:space="preserve">   vibration    </w:t>
      </w:r>
      <w:r>
        <w:t xml:space="preserve">   wire    </w:t>
      </w:r>
      <w:r>
        <w:t xml:space="preserve">   fan    </w:t>
      </w:r>
      <w:r>
        <w:t xml:space="preserve">   mouse    </w:t>
      </w:r>
      <w:r>
        <w:t xml:space="preserve">   screwdriver    </w:t>
      </w:r>
      <w:r>
        <w:t xml:space="preserve">   thread    </w:t>
      </w:r>
      <w:r>
        <w:t xml:space="preserve">   spool    </w:t>
      </w:r>
      <w:r>
        <w:t xml:space="preserve">   latch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Frisby - the escape</dc:title>
  <dcterms:created xsi:type="dcterms:W3CDTF">2021-10-11T12:43:25Z</dcterms:created>
  <dcterms:modified xsi:type="dcterms:W3CDTF">2021-10-11T12:43:25Z</dcterms:modified>
</cp:coreProperties>
</file>