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Graham's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Allie    </w:t>
      </w:r>
      <w:r>
        <w:t xml:space="preserve">   Aubree    </w:t>
      </w:r>
      <w:r>
        <w:t xml:space="preserve">   Sophia    </w:t>
      </w:r>
      <w:r>
        <w:t xml:space="preserve">   Sarah    </w:t>
      </w:r>
      <w:r>
        <w:t xml:space="preserve">   Bailee    </w:t>
      </w:r>
      <w:r>
        <w:t xml:space="preserve">   Brooklyn    </w:t>
      </w:r>
      <w:r>
        <w:t xml:space="preserve">   Addison    </w:t>
      </w:r>
      <w:r>
        <w:t xml:space="preserve">   Arieona    </w:t>
      </w:r>
      <w:r>
        <w:t xml:space="preserve">   Maylee    </w:t>
      </w:r>
      <w:r>
        <w:t xml:space="preserve">   Brayden    </w:t>
      </w:r>
      <w:r>
        <w:t xml:space="preserve">   Harper    </w:t>
      </w:r>
      <w:r>
        <w:t xml:space="preserve">   Corey    </w:t>
      </w:r>
      <w:r>
        <w:t xml:space="preserve">   Ella    </w:t>
      </w:r>
      <w:r>
        <w:t xml:space="preserve">   Nylah    </w:t>
      </w:r>
      <w:r>
        <w:t xml:space="preserve">   Kadence    </w:t>
      </w:r>
      <w:r>
        <w:t xml:space="preserve">   Selah    </w:t>
      </w:r>
      <w:r>
        <w:t xml:space="preserve">   Kayden    </w:t>
      </w:r>
      <w:r>
        <w:t xml:space="preserve">   Kierstin    </w:t>
      </w:r>
      <w:r>
        <w:t xml:space="preserve">   Brenlie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Graham's Homeroom</dc:title>
  <dcterms:created xsi:type="dcterms:W3CDTF">2021-10-11T12:45:30Z</dcterms:created>
  <dcterms:modified xsi:type="dcterms:W3CDTF">2021-10-11T12:45:30Z</dcterms:modified>
</cp:coreProperties>
</file>