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Granger's Fruity Pebbles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NICK    </w:t>
      </w:r>
      <w:r>
        <w:t xml:space="preserve">   LANGUAGE ARTS    </w:t>
      </w:r>
      <w:r>
        <w:t xml:space="preserve">   SCHOLARSHIP    </w:t>
      </w:r>
      <w:r>
        <w:t xml:space="preserve">   SCHOOL    </w:t>
      </w:r>
      <w:r>
        <w:t xml:space="preserve">   NEW HAMPSHIRE    </w:t>
      </w:r>
      <w:r>
        <w:t xml:space="preserve">   HOMEWORK    </w:t>
      </w:r>
      <w:r>
        <w:t xml:space="preserve">   PUNISHMENT    </w:t>
      </w:r>
      <w:r>
        <w:t xml:space="preserve">   WORDS    </w:t>
      </w:r>
      <w:r>
        <w:t xml:space="preserve">   DICTIONARY    </w:t>
      </w:r>
      <w:r>
        <w:t xml:space="preserve">   BILLIONAIRE    </w:t>
      </w:r>
      <w:r>
        <w:t xml:space="preserve">   FIFTH    </w:t>
      </w:r>
      <w:r>
        <w:t xml:space="preserve">   LINCOLN    </w:t>
      </w:r>
      <w:r>
        <w:t xml:space="preserve">   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Granger's Fruity Pebbles</dc:title>
  <dcterms:created xsi:type="dcterms:W3CDTF">2021-10-11T12:44:20Z</dcterms:created>
  <dcterms:modified xsi:type="dcterms:W3CDTF">2021-10-11T12:44:20Z</dcterms:modified>
</cp:coreProperties>
</file>