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Gross' Rockin Class 2018-2019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 rotations with tents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Program allowing talks with teacher &amp; rangers far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School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Best Elementary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Floats, parade, mariachi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Best 2nd grade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Class Class!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Assistant Principal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Principal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Nurse's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Science project with food, sun, foil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Student teacher in the Fall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 Fridays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Fall School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Cool classroom chairs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Pillars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Outdoor fun &amp;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Head Custodian, Mr.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Mrs. Gross' favorite pets</w:t>
            </w:r>
          </w:p>
        </w:tc>
      </w:tr>
    </w:tbl>
    <w:p>
      <w:pPr>
        <w:pStyle w:val="WordBankMedium"/>
      </w:pPr>
      <w:r>
        <w:t xml:space="preserve">   Lozano    </w:t>
      </w:r>
      <w:r>
        <w:t xml:space="preserve">   dogs    </w:t>
      </w:r>
      <w:r>
        <w:t xml:space="preserve">   Blattman    </w:t>
      </w:r>
      <w:r>
        <w:t xml:space="preserve">   Black Bears    </w:t>
      </w:r>
      <w:r>
        <w:t xml:space="preserve">   Field day    </w:t>
      </w:r>
      <w:r>
        <w:t xml:space="preserve">   Gross    </w:t>
      </w:r>
      <w:r>
        <w:t xml:space="preserve">   Smores    </w:t>
      </w:r>
      <w:r>
        <w:t xml:space="preserve">   Skype    </w:t>
      </w:r>
      <w:r>
        <w:t xml:space="preserve">   Fiesta    </w:t>
      </w:r>
      <w:r>
        <w:t xml:space="preserve">   Rabadan    </w:t>
      </w:r>
      <w:r>
        <w:t xml:space="preserve">   Gavegan    </w:t>
      </w:r>
      <w:r>
        <w:t xml:space="preserve">   Fit balls    </w:t>
      </w:r>
      <w:r>
        <w:t xml:space="preserve">   Yes Yes    </w:t>
      </w:r>
      <w:r>
        <w:t xml:space="preserve">   Classroom Campout    </w:t>
      </w:r>
      <w:r>
        <w:t xml:space="preserve">   Bear Bash    </w:t>
      </w:r>
      <w:r>
        <w:t xml:space="preserve">   Flashlight    </w:t>
      </w:r>
      <w:r>
        <w:t xml:space="preserve">   Hurst    </w:t>
      </w:r>
      <w:r>
        <w:t xml:space="preserve">   Character    </w:t>
      </w:r>
      <w:r>
        <w:t xml:space="preserve">   Cardenas    </w:t>
      </w:r>
      <w:r>
        <w:t xml:space="preserve">   Adams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Gross' Rockin Class 2018-2019</dc:title>
  <dcterms:created xsi:type="dcterms:W3CDTF">2021-10-11T12:45:28Z</dcterms:created>
  <dcterms:modified xsi:type="dcterms:W3CDTF">2021-10-11T12:45:28Z</dcterms:modified>
</cp:coreProperties>
</file>