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G's  Math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G's  Math Word Puzzle</dc:title>
  <dcterms:created xsi:type="dcterms:W3CDTF">2022-08-22T21:52:27Z</dcterms:created>
  <dcterms:modified xsi:type="dcterms:W3CDTF">2022-08-22T21:52:27Z</dcterms:modified>
</cp:coreProperties>
</file>