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Mrs. Hisey's 5th Grade Class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Alejandro    </w:t>
      </w:r>
      <w:r>
        <w:t xml:space="preserve">   Allison    </w:t>
      </w:r>
      <w:r>
        <w:t xml:space="preserve">   Angel    </w:t>
      </w:r>
      <w:r>
        <w:t xml:space="preserve">   Camryn    </w:t>
      </w:r>
      <w:r>
        <w:t xml:space="preserve">   Cody    </w:t>
      </w:r>
      <w:r>
        <w:t xml:space="preserve">   Colleen    </w:t>
      </w:r>
      <w:r>
        <w:t xml:space="preserve">   Daniel    </w:t>
      </w:r>
      <w:r>
        <w:t xml:space="preserve">   Deacon    </w:t>
      </w:r>
      <w:r>
        <w:t xml:space="preserve">   Emily    </w:t>
      </w:r>
      <w:r>
        <w:t xml:space="preserve">   Ethan    </w:t>
      </w:r>
      <w:r>
        <w:t xml:space="preserve">   Genevieve    </w:t>
      </w:r>
      <w:r>
        <w:t xml:space="preserve">   Hunter    </w:t>
      </w:r>
      <w:r>
        <w:t xml:space="preserve">   Jackie    </w:t>
      </w:r>
      <w:r>
        <w:t xml:space="preserve">   Jaydee    </w:t>
      </w:r>
      <w:r>
        <w:t xml:space="preserve">   Jelliza    </w:t>
      </w:r>
      <w:r>
        <w:t xml:space="preserve">   Jocelyn    </w:t>
      </w:r>
      <w:r>
        <w:t xml:space="preserve">   Kamea    </w:t>
      </w:r>
      <w:r>
        <w:t xml:space="preserve">   Kaylin    </w:t>
      </w:r>
      <w:r>
        <w:t xml:space="preserve">   Kylee    </w:t>
      </w:r>
      <w:r>
        <w:t xml:space="preserve">   LaVie    </w:t>
      </w:r>
      <w:r>
        <w:t xml:space="preserve">   Lesie    </w:t>
      </w:r>
      <w:r>
        <w:t xml:space="preserve">   Lukas    </w:t>
      </w:r>
      <w:r>
        <w:t xml:space="preserve">   Minh    </w:t>
      </w:r>
      <w:r>
        <w:t xml:space="preserve">   Natalia    </w:t>
      </w:r>
      <w:r>
        <w:t xml:space="preserve">   Natalie    </w:t>
      </w:r>
      <w:r>
        <w:t xml:space="preserve">   Phoenyx    </w:t>
      </w:r>
      <w:r>
        <w:t xml:space="preserve">   Richard    </w:t>
      </w:r>
      <w:r>
        <w:t xml:space="preserve">   Sophia    </w:t>
      </w:r>
      <w:r>
        <w:t xml:space="preserve">   Tristan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Hisey's 5th Grade Class 2018-2019</dc:title>
  <dcterms:created xsi:type="dcterms:W3CDTF">2021-10-11T12:45:33Z</dcterms:created>
  <dcterms:modified xsi:type="dcterms:W3CDTF">2021-10-11T12:45:33Z</dcterms:modified>
</cp:coreProperties>
</file>