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Mrs. Hubbard's Third Grade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Maya    </w:t>
      </w:r>
      <w:r>
        <w:t xml:space="preserve">   Tinley    </w:t>
      </w:r>
      <w:r>
        <w:t xml:space="preserve">   Kenzie    </w:t>
      </w:r>
      <w:r>
        <w:t xml:space="preserve">   Jovy    </w:t>
      </w:r>
      <w:r>
        <w:t xml:space="preserve">   Michael    </w:t>
      </w:r>
      <w:r>
        <w:t xml:space="preserve">   Josephine    </w:t>
      </w:r>
      <w:r>
        <w:t xml:space="preserve">   Amir    </w:t>
      </w:r>
      <w:r>
        <w:t xml:space="preserve">   Julia    </w:t>
      </w:r>
      <w:r>
        <w:t xml:space="preserve">   Colton    </w:t>
      </w:r>
      <w:r>
        <w:t xml:space="preserve">   Teagan    </w:t>
      </w:r>
      <w:r>
        <w:t xml:space="preserve">   Nathan    </w:t>
      </w:r>
      <w:r>
        <w:t xml:space="preserve">   Ania    </w:t>
      </w:r>
      <w:r>
        <w:t xml:space="preserve">   Caleb    </w:t>
      </w:r>
      <w:r>
        <w:t xml:space="preserve">   Austin    </w:t>
      </w:r>
      <w:r>
        <w:t xml:space="preserve">   Nathaniel    </w:t>
      </w:r>
      <w:r>
        <w:t xml:space="preserve">   Grant    </w:t>
      </w:r>
      <w:r>
        <w:t xml:space="preserve">   Luke    </w:t>
      </w:r>
      <w:r>
        <w:t xml:space="preserve">   Logan    </w:t>
      </w:r>
      <w:r>
        <w:t xml:space="preserve">   Jillian    </w:t>
      </w:r>
      <w:r>
        <w:t xml:space="preserve">   Alice    </w:t>
      </w:r>
      <w:r>
        <w:t xml:space="preserve">   Olivia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Hubbard's Third Grade Class</dc:title>
  <dcterms:created xsi:type="dcterms:W3CDTF">2021-10-11T12:45:45Z</dcterms:created>
  <dcterms:modified xsi:type="dcterms:W3CDTF">2021-10-11T12:45:45Z</dcterms:modified>
</cp:coreProperties>
</file>