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Hummel's Third Grade Class 2018-19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Becky    </w:t>
      </w:r>
      <w:r>
        <w:t xml:space="preserve">   Bella    </w:t>
      </w:r>
      <w:r>
        <w:t xml:space="preserve">   Ethan    </w:t>
      </w:r>
      <w:r>
        <w:t xml:space="preserve">   Samoel    </w:t>
      </w:r>
      <w:r>
        <w:t xml:space="preserve">   Hope    </w:t>
      </w:r>
      <w:r>
        <w:t xml:space="preserve">   Myla    </w:t>
      </w:r>
      <w:r>
        <w:t xml:space="preserve">   Mason    </w:t>
      </w:r>
      <w:r>
        <w:t xml:space="preserve">   Cambree    </w:t>
      </w:r>
      <w:r>
        <w:t xml:space="preserve">   Olivia    </w:t>
      </w:r>
      <w:r>
        <w:t xml:space="preserve">   Jace    </w:t>
      </w:r>
      <w:r>
        <w:t xml:space="preserve">   Kai    </w:t>
      </w:r>
      <w:r>
        <w:t xml:space="preserve">   Kinley    </w:t>
      </w:r>
      <w:r>
        <w:t xml:space="preserve">   Jerry    </w:t>
      </w:r>
      <w:r>
        <w:t xml:space="preserve">   Lucas    </w:t>
      </w:r>
      <w:r>
        <w:t xml:space="preserve">   Jensen    </w:t>
      </w:r>
      <w:r>
        <w:t xml:space="preserve">   Jay    </w:t>
      </w:r>
      <w:r>
        <w:t xml:space="preserve">   Adrielle    </w:t>
      </w:r>
      <w:r>
        <w:t xml:space="preserve">   Jackson    </w:t>
      </w:r>
      <w:r>
        <w:t xml:space="preserve">   Kenley    </w:t>
      </w:r>
      <w:r>
        <w:t xml:space="preserve">   Zack    </w:t>
      </w:r>
      <w:r>
        <w:t xml:space="preserve">   Molly    </w:t>
      </w:r>
      <w:r>
        <w:t xml:space="preserve">   Laviah    </w:t>
      </w:r>
      <w:r>
        <w:t xml:space="preserve">   Josy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Hummel's Third Grade Class 2018-19</dc:title>
  <dcterms:created xsi:type="dcterms:W3CDTF">2021-10-11T12:45:28Z</dcterms:created>
  <dcterms:modified xsi:type="dcterms:W3CDTF">2021-10-11T12:45:28Z</dcterms:modified>
</cp:coreProperties>
</file>