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Ingle's Puzzling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have I been a teacher at Newsome?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my husband and I get married?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the president of what organization in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most expensive coat that I rarely wear is made out of...?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blood related siblings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I start dating my husband?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my oldest son's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President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favorite drink is a mocha frappe from...?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surgeries did I have in 2016?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my dog's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once compared my teaching abilities to this professional athlete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type of job does my husband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chronic illnesses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am I related to Jimmy Hickey (pro baseball pitching coach)?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state was I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are my favorite type of words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my the highest level of degree earned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my favorite color?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class to teach?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least favorite President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type of flowers?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youngest son's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college that I got into but chose not to attend?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step siblings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up my favorite cartoon was...?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stuffed animal did I steal out of Mr. Ingle's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permanent diet am I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playing baseball my brother knocked out my...?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B's did I get in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titanium rods hold my joints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I drive myself before my youngest son was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muscle car does my husband 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dog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children have I adopted?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country does the majority of my family members originate from?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my stepsisters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my favorite hobby before my car accident?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bone did I break at a Relay for Life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name of my favorite Disney Princess?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Ingle's Puzzling Life </dc:title>
  <dcterms:created xsi:type="dcterms:W3CDTF">2021-10-11T12:45:26Z</dcterms:created>
  <dcterms:modified xsi:type="dcterms:W3CDTF">2021-10-11T12:45:26Z</dcterms:modified>
</cp:coreProperties>
</file>