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Jordan's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FORD    </w:t>
      </w:r>
      <w:r>
        <w:t xml:space="preserve">   NATHAN    </w:t>
      </w:r>
      <w:r>
        <w:t xml:space="preserve">   JADEN    </w:t>
      </w:r>
      <w:r>
        <w:t xml:space="preserve">   ROBERT    </w:t>
      </w:r>
      <w:r>
        <w:t xml:space="preserve">   DYLAN    </w:t>
      </w:r>
      <w:r>
        <w:t xml:space="preserve">   TERRIAN    </w:t>
      </w:r>
      <w:r>
        <w:t xml:space="preserve">   MARLY    </w:t>
      </w:r>
      <w:r>
        <w:t xml:space="preserve">   DESHANA    </w:t>
      </w:r>
      <w:r>
        <w:t xml:space="preserve">   AYDEN    </w:t>
      </w:r>
      <w:r>
        <w:t xml:space="preserve">   JOSEPH    </w:t>
      </w:r>
      <w:r>
        <w:t xml:space="preserve">   MELODY    </w:t>
      </w:r>
      <w:r>
        <w:t xml:space="preserve">   KINLEY    </w:t>
      </w:r>
      <w:r>
        <w:t xml:space="preserve">   KEVIN    </w:t>
      </w:r>
      <w:r>
        <w:t xml:space="preserve">   KAYLEE    </w:t>
      </w:r>
      <w:r>
        <w:t xml:space="preserve">   COLLIN    </w:t>
      </w:r>
      <w:r>
        <w:t xml:space="preserve">   BRE    </w:t>
      </w:r>
      <w:r>
        <w:t xml:space="preserve">   COLTON    </w:t>
      </w:r>
      <w:r>
        <w:t xml:space="preserve">   CALEB    </w:t>
      </w:r>
      <w:r>
        <w:t xml:space="preserve">   CARSON    </w:t>
      </w:r>
      <w:r>
        <w:t xml:space="preserve">   KYLAMARIE    </w:t>
      </w:r>
      <w:r>
        <w:t xml:space="preserve">   EASTON    </w:t>
      </w:r>
      <w:r>
        <w:t xml:space="preserve">   PRESTON    </w:t>
      </w:r>
      <w:r>
        <w:t xml:space="preserve">   CHIANNE    </w:t>
      </w:r>
      <w:r>
        <w:t xml:space="preserve">   YUSRAH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Jordan's Class</dc:title>
  <dcterms:created xsi:type="dcterms:W3CDTF">2021-10-11T12:45:57Z</dcterms:created>
  <dcterms:modified xsi:type="dcterms:W3CDTF">2021-10-11T12:45:57Z</dcterms:modified>
</cp:coreProperties>
</file>