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Mrs. Kanke's Homeroom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kimberly kanke    </w:t>
      </w:r>
      <w:r>
        <w:t xml:space="preserve">   marcus    </w:t>
      </w:r>
      <w:r>
        <w:t xml:space="preserve">   gabriel    </w:t>
      </w:r>
      <w:r>
        <w:t xml:space="preserve">   alberto samuel    </w:t>
      </w:r>
      <w:r>
        <w:t xml:space="preserve">   jasmine    </w:t>
      </w:r>
      <w:r>
        <w:t xml:space="preserve">   eshal    </w:t>
      </w:r>
      <w:r>
        <w:t xml:space="preserve">   ethan    </w:t>
      </w:r>
      <w:r>
        <w:t xml:space="preserve">   isaac palacios    </w:t>
      </w:r>
      <w:r>
        <w:t xml:space="preserve">   brianna    </w:t>
      </w:r>
      <w:r>
        <w:t xml:space="preserve">   danielle    </w:t>
      </w:r>
      <w:r>
        <w:t xml:space="preserve">   jasalyn    </w:t>
      </w:r>
      <w:r>
        <w:t xml:space="preserve">   cameron    </w:t>
      </w:r>
      <w:r>
        <w:t xml:space="preserve">   nadiya    </w:t>
      </w:r>
      <w:r>
        <w:t xml:space="preserve">   mark    </w:t>
      </w:r>
      <w:r>
        <w:t xml:space="preserve">   baylie    </w:t>
      </w:r>
      <w:r>
        <w:t xml:space="preserve">   isaac edwards    </w:t>
      </w:r>
      <w:r>
        <w:t xml:space="preserve">   arianna    </w:t>
      </w:r>
      <w:r>
        <w:t xml:space="preserve">   kalob    </w:t>
      </w:r>
      <w:r>
        <w:t xml:space="preserve">   jonathon    </w:t>
      </w:r>
      <w:r>
        <w:t xml:space="preserve">   Joshua    </w:t>
      </w:r>
      <w:r>
        <w:t xml:space="preserve">   leah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Mrs. Kanke's Homeroom</dc:title>
  <dcterms:created xsi:type="dcterms:W3CDTF">2021-10-11T12:45:54Z</dcterms:created>
  <dcterms:modified xsi:type="dcterms:W3CDTF">2021-10-11T12:45:54Z</dcterms:modified>
</cp:coreProperties>
</file>