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King's Class 2018-2019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king    </w:t>
      </w:r>
      <w:r>
        <w:t xml:space="preserve">   smurfs    </w:t>
      </w:r>
      <w:r>
        <w:t xml:space="preserve">   4TH GRADE    </w:t>
      </w:r>
      <w:r>
        <w:t xml:space="preserve">   SHEMAR    </w:t>
      </w:r>
      <w:r>
        <w:t xml:space="preserve">   CHARLIE    </w:t>
      </w:r>
      <w:r>
        <w:t xml:space="preserve">   REILLY    </w:t>
      </w:r>
      <w:r>
        <w:t xml:space="preserve">   YONA    </w:t>
      </w:r>
      <w:r>
        <w:t xml:space="preserve">   AIDEN    </w:t>
      </w:r>
      <w:r>
        <w:t xml:space="preserve">   WILLIAM    </w:t>
      </w:r>
      <w:r>
        <w:t xml:space="preserve">   MADISON    </w:t>
      </w:r>
      <w:r>
        <w:t xml:space="preserve">   JAYSON    </w:t>
      </w:r>
      <w:r>
        <w:t xml:space="preserve">   GENAELE    </w:t>
      </w:r>
      <w:r>
        <w:t xml:space="preserve">   MARKEN    </w:t>
      </w:r>
      <w:r>
        <w:t xml:space="preserve">   PETER    </w:t>
      </w:r>
      <w:r>
        <w:t xml:space="preserve">   ISABELA    </w:t>
      </w:r>
      <w:r>
        <w:t xml:space="preserve">   NORA    </w:t>
      </w:r>
      <w:r>
        <w:t xml:space="preserve">   SAGE    </w:t>
      </w:r>
      <w:r>
        <w:t xml:space="preserve">   DISTEFANO    </w:t>
      </w:r>
      <w:r>
        <w:t xml:space="preserve">   RYAN    </w:t>
      </w:r>
      <w:r>
        <w:t xml:space="preserve">   KEVIN    </w:t>
      </w:r>
      <w:r>
        <w:t xml:space="preserve">   CERINA    </w:t>
      </w:r>
      <w:r>
        <w:t xml:space="preserve">   HAILIN    </w:t>
      </w:r>
      <w:r>
        <w:t xml:space="preserve">   DYLAINA    </w:t>
      </w:r>
      <w:r>
        <w:t xml:space="preserve">   CHEVEYO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King's Class 2018-2019</dc:title>
  <dcterms:created xsi:type="dcterms:W3CDTF">2021-10-11T12:46:09Z</dcterms:created>
  <dcterms:modified xsi:type="dcterms:W3CDTF">2021-10-11T12:46:09Z</dcterms:modified>
</cp:coreProperties>
</file>