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Klabunde's First Grade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kaden    </w:t>
      </w:r>
      <w:r>
        <w:t xml:space="preserve">   clare    </w:t>
      </w:r>
      <w:r>
        <w:t xml:space="preserve">   samantha    </w:t>
      </w:r>
      <w:r>
        <w:t xml:space="preserve">   paige    </w:t>
      </w:r>
      <w:r>
        <w:t xml:space="preserve">   aubrey    </w:t>
      </w:r>
      <w:r>
        <w:t xml:space="preserve">   claire    </w:t>
      </w:r>
      <w:r>
        <w:t xml:space="preserve">   Finley    </w:t>
      </w:r>
      <w:r>
        <w:t xml:space="preserve">   Sienna    </w:t>
      </w:r>
      <w:r>
        <w:t xml:space="preserve">   Nina    </w:t>
      </w:r>
      <w:r>
        <w:t xml:space="preserve">   owen    </w:t>
      </w:r>
      <w:r>
        <w:t xml:space="preserve">   caleb    </w:t>
      </w:r>
      <w:r>
        <w:t xml:space="preserve">   chayce    </w:t>
      </w:r>
      <w:r>
        <w:t xml:space="preserve">   anna    </w:t>
      </w:r>
      <w:r>
        <w:t xml:space="preserve">   abigail    </w:t>
      </w:r>
      <w:r>
        <w:t xml:space="preserve">   matthew    </w:t>
      </w:r>
      <w:r>
        <w:t xml:space="preserve">   dane    </w:t>
      </w:r>
      <w:r>
        <w:t xml:space="preserve">   avery    </w:t>
      </w:r>
      <w:r>
        <w:t xml:space="preserve">   alex    </w:t>
      </w:r>
      <w:r>
        <w:t xml:space="preserve">   Elliot    </w:t>
      </w:r>
      <w:r>
        <w:t xml:space="preserve">   Amelia    </w:t>
      </w:r>
      <w:r>
        <w:t xml:space="preserve">   mrs klabunde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Klabunde's First Grade 2019</dc:title>
  <dcterms:created xsi:type="dcterms:W3CDTF">2021-10-11T12:46:04Z</dcterms:created>
  <dcterms:modified xsi:type="dcterms:W3CDTF">2021-10-11T12:46:04Z</dcterms:modified>
</cp:coreProperties>
</file>