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Klees' Block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 KLEES    </w:t>
      </w:r>
      <w:r>
        <w:t xml:space="preserve">   NINA    </w:t>
      </w:r>
      <w:r>
        <w:t xml:space="preserve">   TRISTON    </w:t>
      </w:r>
      <w:r>
        <w:t xml:space="preserve">   JAYDEN    </w:t>
      </w:r>
      <w:r>
        <w:t xml:space="preserve">   DEVIN    </w:t>
      </w:r>
      <w:r>
        <w:t xml:space="preserve">   BRYAN    </w:t>
      </w:r>
      <w:r>
        <w:t xml:space="preserve">   BAILEE    </w:t>
      </w:r>
      <w:r>
        <w:t xml:space="preserve">   JANISHKA    </w:t>
      </w:r>
      <w:r>
        <w:t xml:space="preserve">   ALEXANDRIA    </w:t>
      </w:r>
      <w:r>
        <w:t xml:space="preserve">   CAYDEN    </w:t>
      </w:r>
      <w:r>
        <w:t xml:space="preserve">   SHANALDRIAH    </w:t>
      </w:r>
      <w:r>
        <w:t xml:space="preserve">   JEWEL    </w:t>
      </w:r>
      <w:r>
        <w:t xml:space="preserve">   ADDISON    </w:t>
      </w:r>
      <w:r>
        <w:t xml:space="preserve">   ALYSSA    </w:t>
      </w:r>
      <w:r>
        <w:t xml:space="preserve">   BRAYDON    </w:t>
      </w:r>
      <w:r>
        <w:t xml:space="preserve">   ATIYA    </w:t>
      </w:r>
      <w:r>
        <w:t xml:space="preserve">   CADEN    </w:t>
      </w:r>
      <w:r>
        <w:t xml:space="preserve">   JOSEPH    </w:t>
      </w:r>
      <w:r>
        <w:t xml:space="preserve">   MICHAEL    </w:t>
      </w:r>
      <w:r>
        <w:t xml:space="preserve">   VONTAVIOUS    </w:t>
      </w:r>
      <w:r>
        <w:t xml:space="preserve">   BREEANNE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Klees' Block 1</dc:title>
  <dcterms:created xsi:type="dcterms:W3CDTF">2021-10-11T12:45:59Z</dcterms:created>
  <dcterms:modified xsi:type="dcterms:W3CDTF">2021-10-11T12:45:59Z</dcterms:modified>
</cp:coreProperties>
</file>