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Kline's 5th Grade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ELIJAH    </w:t>
      </w:r>
      <w:r>
        <w:t xml:space="preserve">   ISABELLA    </w:t>
      </w:r>
      <w:r>
        <w:t xml:space="preserve">   DARNELLE    </w:t>
      </w:r>
      <w:r>
        <w:t xml:space="preserve">   OESHA    </w:t>
      </w:r>
      <w:r>
        <w:t xml:space="preserve">   JULIANA    </w:t>
      </w:r>
      <w:r>
        <w:t xml:space="preserve">   ALFONSO    </w:t>
      </w:r>
      <w:r>
        <w:t xml:space="preserve">   PARKER    </w:t>
      </w:r>
      <w:r>
        <w:t xml:space="preserve">   KAYDEN    </w:t>
      </w:r>
      <w:r>
        <w:t xml:space="preserve">   HAKAM    </w:t>
      </w:r>
      <w:r>
        <w:t xml:space="preserve">   DAVID    </w:t>
      </w:r>
      <w:r>
        <w:t xml:space="preserve">   JACKSON    </w:t>
      </w:r>
      <w:r>
        <w:t xml:space="preserve">   JAMES    </w:t>
      </w:r>
      <w:r>
        <w:t xml:space="preserve">   KILEY    </w:t>
      </w:r>
      <w:r>
        <w:t xml:space="preserve">   JALIYAH    </w:t>
      </w:r>
      <w:r>
        <w:t xml:space="preserve">   EVELYNN    </w:t>
      </w:r>
      <w:r>
        <w:t xml:space="preserve">   TRYSTA    </w:t>
      </w:r>
      <w:r>
        <w:t xml:space="preserve">   AYANA    </w:t>
      </w:r>
      <w:r>
        <w:t xml:space="preserve">   PHILBERT    </w:t>
      </w:r>
      <w:r>
        <w:t xml:space="preserve">   MELIAH    </w:t>
      </w:r>
      <w:r>
        <w:t xml:space="preserve">   TRAVIS    </w:t>
      </w:r>
      <w:r>
        <w:t xml:space="preserve">   CHARLOTTE    </w:t>
      </w:r>
      <w:r>
        <w:t xml:space="preserve">   EMMA    </w:t>
      </w:r>
      <w:r>
        <w:t xml:space="preserve">   KEVIN    </w:t>
      </w:r>
      <w:r>
        <w:t xml:space="preserve">   ALANNA    </w:t>
      </w:r>
      <w:r>
        <w:t xml:space="preserve">   BELLA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Kline's 5th Grade Class</dc:title>
  <dcterms:created xsi:type="dcterms:W3CDTF">2021-10-11T12:46:32Z</dcterms:created>
  <dcterms:modified xsi:type="dcterms:W3CDTF">2021-10-11T12:46:32Z</dcterms:modified>
</cp:coreProperties>
</file>