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Knechtel's Class 2019-20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Wyatt    </w:t>
      </w:r>
      <w:r>
        <w:t xml:space="preserve">   Hudson    </w:t>
      </w:r>
      <w:r>
        <w:t xml:space="preserve">   Brooke    </w:t>
      </w:r>
      <w:r>
        <w:t xml:space="preserve">   Ryan    </w:t>
      </w:r>
      <w:r>
        <w:t xml:space="preserve">   Lauren    </w:t>
      </w:r>
      <w:r>
        <w:t xml:space="preserve">   Zayden    </w:t>
      </w:r>
      <w:r>
        <w:t xml:space="preserve">   Kennedy    </w:t>
      </w:r>
      <w:r>
        <w:t xml:space="preserve">   Reid    </w:t>
      </w:r>
      <w:r>
        <w:t xml:space="preserve">   Aanya    </w:t>
      </w:r>
      <w:r>
        <w:t xml:space="preserve">   Jacob    </w:t>
      </w:r>
      <w:r>
        <w:t xml:space="preserve">   Mackenzie    </w:t>
      </w:r>
      <w:r>
        <w:t xml:space="preserve">   Nolan    </w:t>
      </w:r>
      <w:r>
        <w:t xml:space="preserve">   Michael    </w:t>
      </w:r>
      <w:r>
        <w:t xml:space="preserve">   Harrison    </w:t>
      </w:r>
      <w:r>
        <w:t xml:space="preserve">   Silas    </w:t>
      </w:r>
      <w:r>
        <w:t xml:space="preserve">   Griffin    </w:t>
      </w:r>
      <w:r>
        <w:t xml:space="preserve">   Emerson    </w:t>
      </w:r>
      <w:r>
        <w:t xml:space="preserve">   Adrian    </w:t>
      </w:r>
      <w:r>
        <w:t xml:space="preserve">   Madison    </w:t>
      </w:r>
      <w:r>
        <w:t xml:space="preserve">   Adam    </w:t>
      </w:r>
      <w:r>
        <w:t xml:space="preserve">   Stephane    </w:t>
      </w:r>
      <w:r>
        <w:t xml:space="preserve">   Jonathon    </w:t>
      </w:r>
      <w:r>
        <w:t xml:space="preserve">   Makalya    </w:t>
      </w:r>
      <w:r>
        <w:t xml:space="preserve">   Edyn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Knechtel's Class 2019-20</dc:title>
  <dcterms:created xsi:type="dcterms:W3CDTF">2021-10-11T12:46:14Z</dcterms:created>
  <dcterms:modified xsi:type="dcterms:W3CDTF">2021-10-11T12:46:14Z</dcterms:modified>
</cp:coreProperties>
</file>