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Kollaja's Amazing Second Grade Class!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Mya    </w:t>
      </w:r>
      <w:r>
        <w:t xml:space="preserve">   Ushindi    </w:t>
      </w:r>
      <w:r>
        <w:t xml:space="preserve">   Zo    </w:t>
      </w:r>
      <w:r>
        <w:t xml:space="preserve">   Israel    </w:t>
      </w:r>
      <w:r>
        <w:t xml:space="preserve">   MaKayla    </w:t>
      </w:r>
      <w:r>
        <w:t xml:space="preserve">   Xander    </w:t>
      </w:r>
      <w:r>
        <w:t xml:space="preserve">   Waleeat    </w:t>
      </w:r>
      <w:r>
        <w:t xml:space="preserve">   Tristan    </w:t>
      </w:r>
      <w:r>
        <w:t xml:space="preserve">   Gabriel    </w:t>
      </w:r>
      <w:r>
        <w:t xml:space="preserve">   Mattie    </w:t>
      </w:r>
      <w:r>
        <w:t xml:space="preserve">   Sienna    </w:t>
      </w:r>
      <w:r>
        <w:t xml:space="preserve">   Andy    </w:t>
      </w:r>
      <w:r>
        <w:t xml:space="preserve">   Harrison    </w:t>
      </w:r>
      <w:r>
        <w:t xml:space="preserve">   Elizabeth    </w:t>
      </w:r>
      <w:r>
        <w:t xml:space="preserve">   Merry    </w:t>
      </w:r>
      <w:r>
        <w:t xml:space="preserve">   Paige    </w:t>
      </w:r>
      <w:r>
        <w:t xml:space="preserve">   Prosper    </w:t>
      </w:r>
      <w:r>
        <w:t xml:space="preserve">   Jayvion    </w:t>
      </w:r>
      <w:r>
        <w:t xml:space="preserve">   Jaye    </w:t>
      </w:r>
      <w:r>
        <w:t xml:space="preserve">   William    </w:t>
      </w:r>
      <w:r>
        <w:t xml:space="preserve">   Sophia    </w:t>
      </w:r>
      <w:r>
        <w:t xml:space="preserve">   MrsKollaja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Kollaja's Amazing Second Grade Class!</dc:title>
  <dcterms:created xsi:type="dcterms:W3CDTF">2021-10-11T12:46:03Z</dcterms:created>
  <dcterms:modified xsi:type="dcterms:W3CDTF">2021-10-11T12:46:03Z</dcterms:modified>
</cp:coreProperties>
</file>