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Kosakowski's Third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Blake    </w:t>
      </w:r>
      <w:r>
        <w:t xml:space="preserve">   Asher    </w:t>
      </w:r>
      <w:r>
        <w:t xml:space="preserve">   Abigail    </w:t>
      </w:r>
      <w:r>
        <w:t xml:space="preserve">   Jesse    </w:t>
      </w:r>
      <w:r>
        <w:t xml:space="preserve">   Jaida    </w:t>
      </w:r>
      <w:r>
        <w:t xml:space="preserve">   Kevin    </w:t>
      </w:r>
      <w:r>
        <w:t xml:space="preserve">   Conrad    </w:t>
      </w:r>
      <w:r>
        <w:t xml:space="preserve">   Sam    </w:t>
      </w:r>
      <w:r>
        <w:t xml:space="preserve">   Simon    </w:t>
      </w:r>
      <w:r>
        <w:t xml:space="preserve">   Elizabeth    </w:t>
      </w:r>
      <w:r>
        <w:t xml:space="preserve">   Ben    </w:t>
      </w:r>
      <w:r>
        <w:t xml:space="preserve">   Jason    </w:t>
      </w:r>
      <w:r>
        <w:t xml:space="preserve">   Josh    </w:t>
      </w:r>
      <w:r>
        <w:t xml:space="preserve">   Drew    </w:t>
      </w:r>
      <w:r>
        <w:t xml:space="preserve">   Joe    </w:t>
      </w:r>
      <w:r>
        <w:t xml:space="preserve">   Eva    </w:t>
      </w:r>
      <w:r>
        <w:t xml:space="preserve">   Christina    </w:t>
      </w:r>
      <w:r>
        <w:t xml:space="preserve">   Andrew    </w:t>
      </w:r>
      <w:r>
        <w:t xml:space="preserve">   Rhea    </w:t>
      </w:r>
      <w:r>
        <w:t xml:space="preserve">   Alex    </w:t>
      </w:r>
      <w:r>
        <w:t xml:space="preserve">   Emma    </w:t>
      </w:r>
      <w:r>
        <w:t xml:space="preserve">   Skye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Kosakowski's Third Grade Class</dc:title>
  <dcterms:created xsi:type="dcterms:W3CDTF">2021-10-11T12:45:07Z</dcterms:created>
  <dcterms:modified xsi:type="dcterms:W3CDTF">2021-10-11T12:45:07Z</dcterms:modified>
</cp:coreProperties>
</file>