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Lakey's Third Graders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KACIE    </w:t>
      </w:r>
      <w:r>
        <w:t xml:space="preserve">   ELIJAH    </w:t>
      </w:r>
      <w:r>
        <w:t xml:space="preserve">   TITUS    </w:t>
      </w:r>
      <w:r>
        <w:t xml:space="preserve">   GRACE    </w:t>
      </w:r>
      <w:r>
        <w:t xml:space="preserve">   ABIGAIL    </w:t>
      </w:r>
      <w:r>
        <w:t xml:space="preserve">   ISAIAH    </w:t>
      </w:r>
      <w:r>
        <w:t xml:space="preserve">   GAINES    </w:t>
      </w:r>
      <w:r>
        <w:t xml:space="preserve">   ERIK    </w:t>
      </w:r>
      <w:r>
        <w:t xml:space="preserve">   THOMAS    </w:t>
      </w:r>
      <w:r>
        <w:t xml:space="preserve">   KALEA    </w:t>
      </w:r>
      <w:r>
        <w:t xml:space="preserve">   MICAH    </w:t>
      </w:r>
      <w:r>
        <w:t xml:space="preserve">   PRESTIN    </w:t>
      </w:r>
      <w:r>
        <w:t xml:space="preserve">   CARMELLO    </w:t>
      </w:r>
      <w:r>
        <w:t xml:space="preserve">   SASHA    </w:t>
      </w:r>
      <w:r>
        <w:t xml:space="preserve">   RACHEL    </w:t>
      </w:r>
      <w:r>
        <w:t xml:space="preserve">   ISABELLA    </w:t>
      </w:r>
      <w:r>
        <w:t xml:space="preserve">   MILLIE    </w:t>
      </w:r>
      <w:r>
        <w:t xml:space="preserve">   SABRINA    </w:t>
      </w:r>
      <w:r>
        <w:t xml:space="preserve">   ROWDY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Lakey's Third Graders</dc:title>
  <dcterms:created xsi:type="dcterms:W3CDTF">2021-10-11T12:46:10Z</dcterms:created>
  <dcterms:modified xsi:type="dcterms:W3CDTF">2021-10-11T12:46:10Z</dcterms:modified>
</cp:coreProperties>
</file>