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Landry's Classmate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MRS. LANDRY    </w:t>
      </w:r>
      <w:r>
        <w:t xml:space="preserve">   ELVIS    </w:t>
      </w:r>
      <w:r>
        <w:t xml:space="preserve">   ANTHONY    </w:t>
      </w:r>
      <w:r>
        <w:t xml:space="preserve">   LILIANA    </w:t>
      </w:r>
      <w:r>
        <w:t xml:space="preserve">   NOAH    </w:t>
      </w:r>
      <w:r>
        <w:t xml:space="preserve">   SOPHIA    </w:t>
      </w:r>
      <w:r>
        <w:t xml:space="preserve">   KYLE    </w:t>
      </w:r>
      <w:r>
        <w:t xml:space="preserve">   KNOX    </w:t>
      </w:r>
      <w:r>
        <w:t xml:space="preserve">   SYDNEY S.    </w:t>
      </w:r>
      <w:r>
        <w:t xml:space="preserve">   BRANDON    </w:t>
      </w:r>
      <w:r>
        <w:t xml:space="preserve">   JUDAH    </w:t>
      </w:r>
      <w:r>
        <w:t xml:space="preserve">   LUKE    </w:t>
      </w:r>
      <w:r>
        <w:t xml:space="preserve">   WILLIAM    </w:t>
      </w:r>
      <w:r>
        <w:t xml:space="preserve">   THOMAS    </w:t>
      </w:r>
      <w:r>
        <w:t xml:space="preserve">   MATTHEW    </w:t>
      </w:r>
      <w:r>
        <w:t xml:space="preserve">   RYAN    </w:t>
      </w:r>
      <w:r>
        <w:t xml:space="preserve">   CLAIRE    </w:t>
      </w:r>
      <w:r>
        <w:t xml:space="preserve">   SYDNEY K    </w:t>
      </w:r>
      <w:r>
        <w:t xml:space="preserve">   TORI    </w:t>
      </w:r>
      <w:r>
        <w:t xml:space="preserve">   ALYSSA    </w:t>
      </w:r>
      <w:r>
        <w:t xml:space="preserve">   SADIE    </w:t>
      </w:r>
      <w:r>
        <w:t xml:space="preserve">   JEREMY    </w:t>
      </w:r>
      <w:r>
        <w:t xml:space="preserve">   JONATHAN    </w:t>
      </w:r>
      <w:r>
        <w:t xml:space="preserve">   JULIA    </w:t>
      </w:r>
      <w:r>
        <w:t xml:space="preserve">   RALEIGH    </w:t>
      </w:r>
      <w:r>
        <w:t xml:space="preserve">   EMMANUEL    </w:t>
      </w:r>
      <w:r>
        <w:t xml:space="preserve">   LEVI    </w:t>
      </w:r>
      <w:r>
        <w:t xml:space="preserve">   LAUREN    </w:t>
      </w:r>
      <w:r>
        <w:t xml:space="preserve">   RANFERY    </w:t>
      </w:r>
      <w:r>
        <w:t xml:space="preserve">   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Landry's Classmate Word Search</dc:title>
  <dcterms:created xsi:type="dcterms:W3CDTF">2021-10-11T12:46:13Z</dcterms:created>
  <dcterms:modified xsi:type="dcterms:W3CDTF">2021-10-11T12:46:13Z</dcterms:modified>
</cp:coreProperties>
</file>