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Langerud's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Kelli    </w:t>
      </w:r>
      <w:r>
        <w:t xml:space="preserve">   Adley    </w:t>
      </w:r>
      <w:r>
        <w:t xml:space="preserve">   Faith    </w:t>
      </w:r>
      <w:r>
        <w:t xml:space="preserve">   Ruby    </w:t>
      </w:r>
      <w:r>
        <w:t xml:space="preserve">   Gracie    </w:t>
      </w:r>
      <w:r>
        <w:t xml:space="preserve">   Rory    </w:t>
      </w:r>
      <w:r>
        <w:t xml:space="preserve">   Sadie    </w:t>
      </w:r>
      <w:r>
        <w:t xml:space="preserve">   Grey    </w:t>
      </w:r>
      <w:r>
        <w:t xml:space="preserve">   Bailey    </w:t>
      </w:r>
      <w:r>
        <w:t xml:space="preserve">   Sienna    </w:t>
      </w:r>
      <w:r>
        <w:t xml:space="preserve">   Ezra    </w:t>
      </w:r>
      <w:r>
        <w:t xml:space="preserve">   Larra    </w:t>
      </w:r>
      <w:r>
        <w:t xml:space="preserve">   Beckam    </w:t>
      </w:r>
      <w:r>
        <w:t xml:space="preserve">   Jude    </w:t>
      </w:r>
      <w:r>
        <w:t xml:space="preserve">   Kendra    </w:t>
      </w:r>
      <w:r>
        <w:t xml:space="preserve">   Andrew    </w:t>
      </w:r>
      <w:r>
        <w:t xml:space="preserve">   Carli    </w:t>
      </w:r>
      <w:r>
        <w:t xml:space="preserve">   Quinn    </w:t>
      </w:r>
      <w:r>
        <w:t xml:space="preserve">   Willy    </w:t>
      </w:r>
      <w:r>
        <w:t xml:space="preserve">   Brantley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Langerud's Class</dc:title>
  <dcterms:created xsi:type="dcterms:W3CDTF">2021-10-11T12:45:54Z</dcterms:created>
  <dcterms:modified xsi:type="dcterms:W3CDTF">2021-10-11T12:45:54Z</dcterms:modified>
</cp:coreProperties>
</file>