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Lujan's Class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DavidAlmaraz    </w:t>
      </w:r>
      <w:r>
        <w:t xml:space="preserve">   ArturoHeredia    </w:t>
      </w:r>
      <w:r>
        <w:t xml:space="preserve">   EstrellaAleman    </w:t>
      </w:r>
      <w:r>
        <w:t xml:space="preserve">   SaraiRamirez    </w:t>
      </w:r>
      <w:r>
        <w:t xml:space="preserve">   MayraSaldivar    </w:t>
      </w:r>
      <w:r>
        <w:t xml:space="preserve">   ItzelVelazquez    </w:t>
      </w:r>
      <w:r>
        <w:t xml:space="preserve">   JuanVelazquez    </w:t>
      </w:r>
      <w:r>
        <w:t xml:space="preserve">   DiegoMartinez    </w:t>
      </w:r>
      <w:r>
        <w:t xml:space="preserve">   CamilaLujan    </w:t>
      </w:r>
      <w:r>
        <w:t xml:space="preserve">   AzulHernandez    </w:t>
      </w:r>
      <w:r>
        <w:t xml:space="preserve">   MiguelGomez    </w:t>
      </w:r>
      <w:r>
        <w:t xml:space="preserve">   OliverGomez    </w:t>
      </w:r>
      <w:r>
        <w:t xml:space="preserve">   AlvaroDeLeon    </w:t>
      </w:r>
      <w:r>
        <w:t xml:space="preserve">   JoseBlanco    </w:t>
      </w:r>
      <w:r>
        <w:t xml:space="preserve">   JocelynAdame    </w:t>
      </w:r>
      <w:r>
        <w:t xml:space="preserve">   EsiquielVillasana    </w:t>
      </w:r>
      <w:r>
        <w:t xml:space="preserve">   ErickValdivia    </w:t>
      </w:r>
      <w:r>
        <w:t xml:space="preserve">   JanisTrejo    </w:t>
      </w:r>
      <w:r>
        <w:t xml:space="preserve">   GamalielTrejo    </w:t>
      </w:r>
      <w:r>
        <w:t xml:space="preserve">   FabianSolisAvila    </w:t>
      </w:r>
      <w:r>
        <w:t xml:space="preserve">   AnnyaRodriguez    </w:t>
      </w:r>
      <w:r>
        <w:t xml:space="preserve">   AngelMelero    </w:t>
      </w:r>
      <w:r>
        <w:t xml:space="preserve">   MrsLujan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Lujan's Class May 2019</dc:title>
  <dcterms:created xsi:type="dcterms:W3CDTF">2021-10-11T12:46:05Z</dcterms:created>
  <dcterms:modified xsi:type="dcterms:W3CDTF">2021-10-11T12:46:05Z</dcterms:modified>
</cp:coreProperties>
</file>