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 and Mrs. L's Second Grade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MrsM    </w:t>
      </w:r>
      <w:r>
        <w:t xml:space="preserve">   MrsL    </w:t>
      </w:r>
      <w:r>
        <w:t xml:space="preserve">   Laney    </w:t>
      </w:r>
      <w:r>
        <w:t xml:space="preserve">   Victoria    </w:t>
      </w:r>
      <w:r>
        <w:t xml:space="preserve">   Dominic    </w:t>
      </w:r>
      <w:r>
        <w:t xml:space="preserve">   Jacob    </w:t>
      </w:r>
      <w:r>
        <w:t xml:space="preserve">   Isaac    </w:t>
      </w:r>
      <w:r>
        <w:t xml:space="preserve">   Bryce    </w:t>
      </w:r>
      <w:r>
        <w:t xml:space="preserve">   Brynlee    </w:t>
      </w:r>
      <w:r>
        <w:t xml:space="preserve">   Paige    </w:t>
      </w:r>
      <w:r>
        <w:t xml:space="preserve">   Korah    </w:t>
      </w:r>
      <w:r>
        <w:t xml:space="preserve">   Elise    </w:t>
      </w:r>
      <w:r>
        <w:t xml:space="preserve">   Isla    </w:t>
      </w:r>
      <w:r>
        <w:t xml:space="preserve">   Roman    </w:t>
      </w:r>
      <w:r>
        <w:t xml:space="preserve">   Riya    </w:t>
      </w:r>
      <w:r>
        <w:t xml:space="preserve">   Landon    </w:t>
      </w:r>
      <w:r>
        <w:t xml:space="preserve">   Connor    </w:t>
      </w:r>
      <w:r>
        <w:t xml:space="preserve">   Johnny    </w:t>
      </w:r>
      <w:r>
        <w:t xml:space="preserve">   Asma    </w:t>
      </w:r>
      <w:r>
        <w:t xml:space="preserve">   Grace    </w:t>
      </w:r>
      <w:r>
        <w:t xml:space="preserve">   Ella    </w:t>
      </w:r>
      <w:r>
        <w:t xml:space="preserve">   Sam    </w:t>
      </w:r>
      <w:r>
        <w:t xml:space="preserve">   Elijah    </w:t>
      </w:r>
      <w:r>
        <w:t xml:space="preserve">   Shelby    </w:t>
      </w:r>
      <w:r>
        <w:t xml:space="preserve">   Lauren    </w:t>
      </w:r>
      <w:r>
        <w:t xml:space="preserve">   Macy    </w:t>
      </w:r>
      <w:r>
        <w:t xml:space="preserve">   Liam    </w:t>
      </w:r>
      <w:r>
        <w:t xml:space="preserve">   Maddy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 and Mrs. L's Second Grade Class!</dc:title>
  <dcterms:created xsi:type="dcterms:W3CDTF">2021-10-11T12:46:10Z</dcterms:created>
  <dcterms:modified xsi:type="dcterms:W3CDTF">2021-10-11T12:46:10Z</dcterms:modified>
</cp:coreProperties>
</file>