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Mackeys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Alyssa    </w:t>
      </w:r>
      <w:r>
        <w:t xml:space="preserve">   Benjamin    </w:t>
      </w:r>
      <w:r>
        <w:t xml:space="preserve">   Coco    </w:t>
      </w:r>
      <w:r>
        <w:t xml:space="preserve">   Dylan    </w:t>
      </w:r>
      <w:r>
        <w:t xml:space="preserve">   funny    </w:t>
      </w:r>
      <w:r>
        <w:t xml:space="preserve">   Gino    </w:t>
      </w:r>
      <w:r>
        <w:t xml:space="preserve">   Henry    </w:t>
      </w:r>
      <w:r>
        <w:t xml:space="preserve">   Joseph    </w:t>
      </w:r>
      <w:r>
        <w:t xml:space="preserve">   kind    </w:t>
      </w:r>
      <w:r>
        <w:t xml:space="preserve">   Lulu    </w:t>
      </w:r>
      <w:r>
        <w:t xml:space="preserve">   Miss Pallman    </w:t>
      </w:r>
      <w:r>
        <w:t xml:space="preserve">   Mrs OShea    </w:t>
      </w:r>
      <w:r>
        <w:t xml:space="preserve">   Mrs. Ronzoni    </w:t>
      </w:r>
      <w:r>
        <w:t xml:space="preserve">   Mrs. Mackey    </w:t>
      </w:r>
      <w:r>
        <w:t xml:space="preserve">   Mrs. Palazzetti    </w:t>
      </w:r>
      <w:r>
        <w:t xml:space="preserve">   Mrs. Pepe    </w:t>
      </w:r>
      <w:r>
        <w:t xml:space="preserve">   Robert    </w:t>
      </w:r>
      <w:r>
        <w:t xml:space="preserve">   silly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Mackeys Class 2018-2019</dc:title>
  <dcterms:created xsi:type="dcterms:W3CDTF">2021-10-11T12:46:13Z</dcterms:created>
  <dcterms:modified xsi:type="dcterms:W3CDTF">2021-10-11T12:46:13Z</dcterms:modified>
</cp:coreProperties>
</file>