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Madrid's AWESOME CLASS!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madrid    </w:t>
      </w:r>
      <w:r>
        <w:t xml:space="preserve">   hailey    </w:t>
      </w:r>
      <w:r>
        <w:t xml:space="preserve">   dalen    </w:t>
      </w:r>
      <w:r>
        <w:t xml:space="preserve">   milan    </w:t>
      </w:r>
      <w:r>
        <w:t xml:space="preserve">   kenley    </w:t>
      </w:r>
      <w:r>
        <w:t xml:space="preserve">   alanna    </w:t>
      </w:r>
      <w:r>
        <w:t xml:space="preserve">   jaelin    </w:t>
      </w:r>
      <w:r>
        <w:t xml:space="preserve">   jaxson    </w:t>
      </w:r>
      <w:r>
        <w:t xml:space="preserve">   samantha    </w:t>
      </w:r>
      <w:r>
        <w:t xml:space="preserve">   gabriel    </w:t>
      </w:r>
      <w:r>
        <w:t xml:space="preserve">   iliana    </w:t>
      </w:r>
      <w:r>
        <w:t xml:space="preserve">   jacelyn    </w:t>
      </w:r>
      <w:r>
        <w:t xml:space="preserve">   eva    </w:t>
      </w:r>
      <w:r>
        <w:t xml:space="preserve">   royal    </w:t>
      </w:r>
      <w:r>
        <w:t xml:space="preserve">   alessandra    </w:t>
      </w:r>
      <w:r>
        <w:t xml:space="preserve">   davidi    </w:t>
      </w:r>
      <w:r>
        <w:t xml:space="preserve">   elijah    </w:t>
      </w:r>
      <w:r>
        <w:t xml:space="preserve">   carlos    </w:t>
      </w:r>
      <w:r>
        <w:t xml:space="preserve">   jamie    </w:t>
      </w:r>
      <w:r>
        <w:t xml:space="preserve">   isabella    </w:t>
      </w:r>
      <w:r>
        <w:t xml:space="preserve">   davidg    </w:t>
      </w:r>
      <w:r>
        <w:t xml:space="preserve">   sofia    </w:t>
      </w:r>
      <w:r>
        <w:t xml:space="preserve">   rebecca    </w:t>
      </w:r>
      <w:r>
        <w:t xml:space="preserve">   auryce    </w:t>
      </w:r>
      <w:r>
        <w:t xml:space="preserve">   steven    </w:t>
      </w:r>
      <w:r>
        <w:t xml:space="preserve">   maddie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Madrid's AWESOME CLASS!</dc:title>
  <dcterms:created xsi:type="dcterms:W3CDTF">2021-10-11T12:46:02Z</dcterms:created>
  <dcterms:modified xsi:type="dcterms:W3CDTF">2021-10-11T12:46:02Z</dcterms:modified>
</cp:coreProperties>
</file>