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Manuel's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MANUEL    </w:t>
      </w:r>
      <w:r>
        <w:t xml:space="preserve">   ANA    </w:t>
      </w:r>
      <w:r>
        <w:t xml:space="preserve">   DILIANA    </w:t>
      </w:r>
      <w:r>
        <w:t xml:space="preserve">   NYIZA    </w:t>
      </w:r>
      <w:r>
        <w:t xml:space="preserve">   ALYESSIA    </w:t>
      </w:r>
      <w:r>
        <w:t xml:space="preserve">   LILLY    </w:t>
      </w:r>
      <w:r>
        <w:t xml:space="preserve">   KALEEL    </w:t>
      </w:r>
      <w:r>
        <w:t xml:space="preserve">   REBEKAH    </w:t>
      </w:r>
      <w:r>
        <w:t xml:space="preserve">   ADLIN    </w:t>
      </w:r>
      <w:r>
        <w:t xml:space="preserve">   TYLER    </w:t>
      </w:r>
      <w:r>
        <w:t xml:space="preserve">   EMMANUEL    </w:t>
      </w:r>
      <w:r>
        <w:t xml:space="preserve">   RYAN    </w:t>
      </w:r>
      <w:r>
        <w:t xml:space="preserve">   ABDIEL    </w:t>
      </w:r>
      <w:r>
        <w:t xml:space="preserve">   DAVID    </w:t>
      </w:r>
      <w:r>
        <w:t xml:space="preserve">   MYKAYLA    </w:t>
      </w:r>
      <w:r>
        <w:t xml:space="preserve">   ANIA    </w:t>
      </w:r>
      <w:r>
        <w:t xml:space="preserve">   NYANA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Manuel's Class</dc:title>
  <dcterms:created xsi:type="dcterms:W3CDTF">2021-10-11T12:46:08Z</dcterms:created>
  <dcterms:modified xsi:type="dcterms:W3CDTF">2021-10-11T12:46:08Z</dcterms:modified>
</cp:coreProperties>
</file>