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Matlock's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Adrion    </w:t>
      </w:r>
      <w:r>
        <w:t xml:space="preserve">   Alyson    </w:t>
      </w:r>
      <w:r>
        <w:t xml:space="preserve">   Camyrn    </w:t>
      </w:r>
      <w:r>
        <w:t xml:space="preserve">   Emmalyn    </w:t>
      </w:r>
      <w:r>
        <w:t xml:space="preserve">   Eric    </w:t>
      </w:r>
      <w:r>
        <w:t xml:space="preserve">   Fernando    </w:t>
      </w:r>
      <w:r>
        <w:t xml:space="preserve">   Jacayveon    </w:t>
      </w:r>
      <w:r>
        <w:t xml:space="preserve">   Jacelyn    </w:t>
      </w:r>
      <w:r>
        <w:t xml:space="preserve">   Jackson    </w:t>
      </w:r>
      <w:r>
        <w:t xml:space="preserve">   Kingston    </w:t>
      </w:r>
      <w:r>
        <w:t xml:space="preserve">   Konner    </w:t>
      </w:r>
      <w:r>
        <w:t xml:space="preserve">   Layne    </w:t>
      </w:r>
      <w:r>
        <w:t xml:space="preserve">   Mattox    </w:t>
      </w:r>
      <w:r>
        <w:t xml:space="preserve">   Moses    </w:t>
      </w:r>
      <w:r>
        <w:t xml:space="preserve">   Odin    </w:t>
      </w:r>
      <w:r>
        <w:t xml:space="preserve">   Ryleigh    </w:t>
      </w:r>
      <w:r>
        <w:t xml:space="preserve">   Sadie    </w:t>
      </w:r>
      <w:r>
        <w:t xml:space="preserve">   Wyatt    </w:t>
      </w:r>
      <w:r>
        <w:t xml:space="preserve">   Zachary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Matlock's Class</dc:title>
  <dcterms:created xsi:type="dcterms:W3CDTF">2021-10-11T12:46:16Z</dcterms:created>
  <dcterms:modified xsi:type="dcterms:W3CDTF">2021-10-11T12:46:16Z</dcterms:modified>
</cp:coreProperties>
</file>