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Mrs. Mohr's Tribe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Terry    </w:t>
      </w:r>
      <w:r>
        <w:t xml:space="preserve">   Ben    </w:t>
      </w:r>
      <w:r>
        <w:t xml:space="preserve">   AJ    </w:t>
      </w:r>
      <w:r>
        <w:t xml:space="preserve">   Nalani    </w:t>
      </w:r>
      <w:r>
        <w:t xml:space="preserve">   Peyton    </w:t>
      </w:r>
      <w:r>
        <w:t xml:space="preserve">   Megan    </w:t>
      </w:r>
      <w:r>
        <w:t xml:space="preserve">   Carson    </w:t>
      </w:r>
      <w:r>
        <w:t xml:space="preserve">   Lily    </w:t>
      </w:r>
      <w:r>
        <w:t xml:space="preserve">   Amy    </w:t>
      </w:r>
      <w:r>
        <w:t xml:space="preserve">   Colleen    </w:t>
      </w:r>
      <w:r>
        <w:t xml:space="preserve">   Mallory    </w:t>
      </w:r>
      <w:r>
        <w:t xml:space="preserve">   Rowan    </w:t>
      </w:r>
      <w:r>
        <w:t xml:space="preserve">   Audrey    </w:t>
      </w:r>
      <w:r>
        <w:t xml:space="preserve">   Mila    </w:t>
      </w:r>
      <w:r>
        <w:t xml:space="preserve">   Majd    </w:t>
      </w:r>
      <w:r>
        <w:t xml:space="preserve">   William    </w:t>
      </w:r>
      <w:r>
        <w:t xml:space="preserve">   Gio    </w:t>
      </w:r>
      <w:r>
        <w:t xml:space="preserve">   Blane    </w:t>
      </w:r>
      <w:r>
        <w:t xml:space="preserve">   Savannah    </w:t>
      </w:r>
      <w:r>
        <w:t xml:space="preserve">   Max    </w:t>
      </w:r>
      <w:r>
        <w:t xml:space="preserve">   Liam    </w:t>
      </w:r>
      <w:r>
        <w:t xml:space="preserve">   Zachary    </w:t>
      </w:r>
      <w:r>
        <w:t xml:space="preserve">   Levi    </w:t>
      </w:r>
      <w:r>
        <w:t xml:space="preserve">   Sophia    </w:t>
      </w:r>
      <w:r>
        <w:t xml:space="preserve">   Roxy    </w:t>
      </w:r>
      <w:r>
        <w:t xml:space="preserve">   Lyla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Mrs. Mohr's Tribe</dc:title>
  <dcterms:created xsi:type="dcterms:W3CDTF">2021-10-11T12:46:21Z</dcterms:created>
  <dcterms:modified xsi:type="dcterms:W3CDTF">2021-10-11T12:46:21Z</dcterms:modified>
</cp:coreProperties>
</file>