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Moore's 2019 - 2020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Nia    </w:t>
      </w:r>
      <w:r>
        <w:t xml:space="preserve">   Ava    </w:t>
      </w:r>
      <w:r>
        <w:t xml:space="preserve">   Penelope    </w:t>
      </w:r>
      <w:r>
        <w:t xml:space="preserve">   Ben    </w:t>
      </w:r>
      <w:r>
        <w:t xml:space="preserve">   Lucy    </w:t>
      </w:r>
      <w:r>
        <w:t xml:space="preserve">   Jake    </w:t>
      </w:r>
      <w:r>
        <w:t xml:space="preserve">   Rollie    </w:t>
      </w:r>
      <w:r>
        <w:t xml:space="preserve">   Grant    </w:t>
      </w:r>
      <w:r>
        <w:t xml:space="preserve">   Hudson    </w:t>
      </w:r>
      <w:r>
        <w:t xml:space="preserve">   Keagan    </w:t>
      </w:r>
      <w:r>
        <w:t xml:space="preserve">   Celeste    </w:t>
      </w:r>
      <w:r>
        <w:t xml:space="preserve">   Libby    </w:t>
      </w:r>
      <w:r>
        <w:t xml:space="preserve">   Macauley    </w:t>
      </w:r>
      <w:r>
        <w:t xml:space="preserve">   Molly    </w:t>
      </w:r>
      <w:r>
        <w:t xml:space="preserve">   Katie    </w:t>
      </w:r>
      <w:r>
        <w:t xml:space="preserve">   Lorien    </w:t>
      </w:r>
      <w:r>
        <w:t xml:space="preserve">   Sawyer    </w:t>
      </w:r>
      <w:r>
        <w:t xml:space="preserve">   Emily    </w:t>
      </w:r>
      <w:r>
        <w:t xml:space="preserve">   Abriale    </w:t>
      </w:r>
      <w:r>
        <w:t xml:space="preserve">   Willow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Moore's 2019 - 2020 Class</dc:title>
  <dcterms:created xsi:type="dcterms:W3CDTF">2021-10-11T12:46:23Z</dcterms:created>
  <dcterms:modified xsi:type="dcterms:W3CDTF">2021-10-11T12:46:23Z</dcterms:modified>
</cp:coreProperties>
</file>