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Myers's Second Grade 2015-2016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Chase    </w:t>
      </w:r>
      <w:r>
        <w:t xml:space="preserve">   Katelin    </w:t>
      </w:r>
      <w:r>
        <w:t xml:space="preserve">   Natalia    </w:t>
      </w:r>
      <w:r>
        <w:t xml:space="preserve">   Gabriella    </w:t>
      </w:r>
      <w:r>
        <w:t xml:space="preserve">   Matthew    </w:t>
      </w:r>
      <w:r>
        <w:t xml:space="preserve">   Mario    </w:t>
      </w:r>
      <w:r>
        <w:t xml:space="preserve">   Hunter    </w:t>
      </w:r>
      <w:r>
        <w:t xml:space="preserve">   Lucas    </w:t>
      </w:r>
      <w:r>
        <w:t xml:space="preserve">   Ryan    </w:t>
      </w:r>
      <w:r>
        <w:t xml:space="preserve">   Haley    </w:t>
      </w:r>
      <w:r>
        <w:t xml:space="preserve">   James    </w:t>
      </w:r>
      <w:r>
        <w:t xml:space="preserve">   Mia    </w:t>
      </w:r>
      <w:r>
        <w:t xml:space="preserve">   Kaylie    </w:t>
      </w:r>
      <w:r>
        <w:t xml:space="preserve">   Adnan    </w:t>
      </w:r>
      <w:r>
        <w:t xml:space="preserve">   Michaelf    </w:t>
      </w:r>
      <w:r>
        <w:t xml:space="preserve">   Jack    </w:t>
      </w:r>
      <w:r>
        <w:t xml:space="preserve">   Laila    </w:t>
      </w:r>
      <w:r>
        <w:t xml:space="preserve">   Susan    </w:t>
      </w:r>
      <w:r>
        <w:t xml:space="preserve">   Patrick    </w:t>
      </w:r>
      <w:r>
        <w:t xml:space="preserve">   Michaelc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Myers's Second Grade 2015-2016</dc:title>
  <dcterms:created xsi:type="dcterms:W3CDTF">2021-10-11T12:45:21Z</dcterms:created>
  <dcterms:modified xsi:type="dcterms:W3CDTF">2021-10-11T12:45:21Z</dcterms:modified>
</cp:coreProperties>
</file>