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Nimh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Cage    </w:t>
      </w:r>
      <w:r>
        <w:t xml:space="preserve">   Mouse    </w:t>
      </w:r>
      <w:r>
        <w:t xml:space="preserve">   Rats    </w:t>
      </w:r>
      <w:r>
        <w:t xml:space="preserve">   Nuts    </w:t>
      </w:r>
      <w:r>
        <w:t xml:space="preserve">   Seeds    </w:t>
      </w:r>
      <w:r>
        <w:t xml:space="preserve">   Tunnel    </w:t>
      </w:r>
      <w:r>
        <w:t xml:space="preserve">   Mental Health    </w:t>
      </w:r>
      <w:r>
        <w:t xml:space="preserve">   National Institute    </w:t>
      </w:r>
      <w:r>
        <w:t xml:space="preserve">   Electricity    </w:t>
      </w:r>
      <w:r>
        <w:t xml:space="preserve">   Plan    </w:t>
      </w:r>
      <w:r>
        <w:t xml:space="preserve">   Jenner    </w:t>
      </w:r>
      <w:r>
        <w:t xml:space="preserve">   Escape    </w:t>
      </w:r>
      <w:r>
        <w:t xml:space="preserve">   Rat race    </w:t>
      </w:r>
      <w:r>
        <w:t xml:space="preserve">   Nicodemus    </w:t>
      </w:r>
      <w:r>
        <w:t xml:space="preserve">   Medicine    </w:t>
      </w:r>
      <w:r>
        <w:t xml:space="preserve">   Captured    </w:t>
      </w:r>
      <w:r>
        <w:t xml:space="preserve">   Thorn Valley    </w:t>
      </w:r>
      <w:r>
        <w:t xml:space="preserve">   Dragon    </w:t>
      </w:r>
      <w:r>
        <w:t xml:space="preserve">   Rosebush    </w:t>
      </w:r>
      <w:r>
        <w:t xml:space="preserve">   Owl    </w:t>
      </w:r>
      <w:r>
        <w:t xml:space="preserve">   Jeremy    </w:t>
      </w:r>
      <w:r>
        <w:t xml:space="preserve">   Mr Fitzgibbon    </w:t>
      </w:r>
      <w:r>
        <w:t xml:space="preserve">   Brutus    </w:t>
      </w:r>
      <w:r>
        <w:t xml:space="preserve">   Timothy    </w:t>
      </w:r>
      <w:r>
        <w:t xml:space="preserve">   Jonathon    </w:t>
      </w:r>
      <w:r>
        <w:t xml:space="preserve">   Mrs Frisby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Nimh and the Rats of Nimh</dc:title>
  <dcterms:created xsi:type="dcterms:W3CDTF">2021-10-11T12:42:49Z</dcterms:created>
  <dcterms:modified xsi:type="dcterms:W3CDTF">2021-10-11T12:42:49Z</dcterms:modified>
</cp:coreProperties>
</file>