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Perry's 1st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keszhia    </w:t>
      </w:r>
      <w:r>
        <w:t xml:space="preserve">   jalihya    </w:t>
      </w:r>
      <w:r>
        <w:t xml:space="preserve">   faustina    </w:t>
      </w:r>
      <w:r>
        <w:t xml:space="preserve">   thamariana    </w:t>
      </w:r>
      <w:r>
        <w:t xml:space="preserve">   wanaya    </w:t>
      </w:r>
      <w:r>
        <w:t xml:space="preserve">   antonio    </w:t>
      </w:r>
      <w:r>
        <w:t xml:space="preserve">   lovens    </w:t>
      </w:r>
      <w:r>
        <w:t xml:space="preserve">   marcus    </w:t>
      </w:r>
      <w:r>
        <w:t xml:space="preserve">   hadassah    </w:t>
      </w:r>
      <w:r>
        <w:t xml:space="preserve">   gamaliel    </w:t>
      </w:r>
      <w:r>
        <w:t xml:space="preserve">   yahir    </w:t>
      </w:r>
      <w:r>
        <w:t xml:space="preserve">   jayden    </w:t>
      </w:r>
      <w:r>
        <w:t xml:space="preserve">   nalanie    </w:t>
      </w:r>
      <w:r>
        <w:t xml:space="preserve">   dodley    </w:t>
      </w:r>
      <w:r>
        <w:t xml:space="preserve">   darianka    </w:t>
      </w:r>
      <w:r>
        <w:t xml:space="preserve">   chrislene    </w:t>
      </w:r>
      <w:r>
        <w:t xml:space="preserve">   peter    </w:t>
      </w:r>
      <w:r>
        <w:t xml:space="preserve">   solangie    </w:t>
      </w:r>
      <w:r>
        <w:t xml:space="preserve">   tristen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Perry's 1st Grade Class</dc:title>
  <dcterms:created xsi:type="dcterms:W3CDTF">2021-10-11T12:46:57Z</dcterms:created>
  <dcterms:modified xsi:type="dcterms:W3CDTF">2021-10-11T12:46:57Z</dcterms:modified>
</cp:coreProperties>
</file>