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Pollifax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hotel Mrs. P stayed in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rode this to the CIA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Mrs. P met Senor DeGamez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adverb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address for the CIA was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escorts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and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dislike extremely;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 suffix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Pollifax</dc:title>
  <dcterms:created xsi:type="dcterms:W3CDTF">2021-10-11T12:46:25Z</dcterms:created>
  <dcterms:modified xsi:type="dcterms:W3CDTF">2021-10-11T12:46:25Z</dcterms:modified>
</cp:coreProperties>
</file>