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Radswillas's Class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Mrs. Radswillas    </w:t>
      </w:r>
      <w:r>
        <w:t xml:space="preserve">   Annabelle    </w:t>
      </w:r>
      <w:r>
        <w:t xml:space="preserve">   Savannah    </w:t>
      </w:r>
      <w:r>
        <w:t xml:space="preserve">   Gideon    </w:t>
      </w:r>
      <w:r>
        <w:t xml:space="preserve">   Eli    </w:t>
      </w:r>
      <w:r>
        <w:t xml:space="preserve">   Tyler    </w:t>
      </w:r>
      <w:r>
        <w:t xml:space="preserve">   Aiden    </w:t>
      </w:r>
      <w:r>
        <w:t xml:space="preserve">   Stephanie    </w:t>
      </w:r>
      <w:r>
        <w:t xml:space="preserve">   Milaya    </w:t>
      </w:r>
      <w:r>
        <w:t xml:space="preserve">   Treasure    </w:t>
      </w:r>
      <w:r>
        <w:t xml:space="preserve">   Lucas    </w:t>
      </w:r>
      <w:r>
        <w:t xml:space="preserve">   Maddison    </w:t>
      </w:r>
      <w:r>
        <w:t xml:space="preserve">   Amy    </w:t>
      </w:r>
      <w:r>
        <w:t xml:space="preserve">   Janae    </w:t>
      </w:r>
      <w:r>
        <w:t xml:space="preserve">   Ethan    </w:t>
      </w:r>
      <w:r>
        <w:t xml:space="preserve">   Rashad    </w:t>
      </w:r>
      <w:r>
        <w:t xml:space="preserve">   Landrey    </w:t>
      </w:r>
      <w:r>
        <w:t xml:space="preserve">   Jade    </w:t>
      </w:r>
      <w:r>
        <w:t xml:space="preserve">   Sophie    </w:t>
      </w:r>
      <w:r>
        <w:t xml:space="preserve">   Ava    </w:t>
      </w:r>
      <w:r>
        <w:t xml:space="preserve">   John    </w:t>
      </w:r>
      <w:r>
        <w:t xml:space="preserve">   Suhaylah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Radswillas's Class </dc:title>
  <dcterms:created xsi:type="dcterms:W3CDTF">2021-10-11T12:47:01Z</dcterms:created>
  <dcterms:modified xsi:type="dcterms:W3CDTF">2021-10-11T12:47:01Z</dcterms:modified>
</cp:coreProperties>
</file>