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Remley's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OliviaW    </w:t>
      </w:r>
      <w:r>
        <w:t xml:space="preserve">   OliviaS    </w:t>
      </w:r>
      <w:r>
        <w:t xml:space="preserve">   Lainey    </w:t>
      </w:r>
      <w:r>
        <w:t xml:space="preserve">   Tanner    </w:t>
      </w:r>
      <w:r>
        <w:t xml:space="preserve">   Julia    </w:t>
      </w:r>
      <w:r>
        <w:t xml:space="preserve">   Cohen    </w:t>
      </w:r>
      <w:r>
        <w:t xml:space="preserve">   Marleigh    </w:t>
      </w:r>
      <w:r>
        <w:t xml:space="preserve">   madison    </w:t>
      </w:r>
      <w:r>
        <w:t xml:space="preserve">   Sophia    </w:t>
      </w:r>
      <w:r>
        <w:t xml:space="preserve">   hadley    </w:t>
      </w:r>
      <w:r>
        <w:t xml:space="preserve">   ChrisD    </w:t>
      </w:r>
      <w:r>
        <w:t xml:space="preserve">   Chloe    </w:t>
      </w:r>
      <w:r>
        <w:t xml:space="preserve">   ElijahM    </w:t>
      </w:r>
      <w:r>
        <w:t xml:space="preserve">   mariah    </w:t>
      </w:r>
      <w:r>
        <w:t xml:space="preserve">   Zachary    </w:t>
      </w:r>
      <w:r>
        <w:t xml:space="preserve">   Gavin    </w:t>
      </w:r>
      <w:r>
        <w:t xml:space="preserve">   Tripp    </w:t>
      </w:r>
      <w:r>
        <w:t xml:space="preserve">   Graham    </w:t>
      </w:r>
      <w:r>
        <w:t xml:space="preserve">   Landon    </w:t>
      </w:r>
      <w:r>
        <w:t xml:space="preserve">   Christopher    </w:t>
      </w:r>
      <w:r>
        <w:t xml:space="preserve">   EliC    </w:t>
      </w:r>
      <w:r>
        <w:t xml:space="preserve">   Nolan    </w:t>
      </w:r>
      <w:r>
        <w:t xml:space="preserve">   Vasjan    </w:t>
      </w:r>
      <w:r>
        <w:t xml:space="preserve">   Mohsen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Remley's Homeroom</dc:title>
  <dcterms:created xsi:type="dcterms:W3CDTF">2021-10-11T12:46:55Z</dcterms:created>
  <dcterms:modified xsi:type="dcterms:W3CDTF">2021-10-11T12:46:55Z</dcterms:modified>
</cp:coreProperties>
</file>