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Mrs. Ruckser's Class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Mr. Howell    </w:t>
      </w:r>
      <w:r>
        <w:t xml:space="preserve">   Mrs. Ruckser    </w:t>
      </w:r>
      <w:r>
        <w:t xml:space="preserve">   Randy    </w:t>
      </w:r>
      <w:r>
        <w:t xml:space="preserve">   Damara    </w:t>
      </w:r>
      <w:r>
        <w:t xml:space="preserve">   Mikaela    </w:t>
      </w:r>
      <w:r>
        <w:t xml:space="preserve">   Giovanni    </w:t>
      </w:r>
      <w:r>
        <w:t xml:space="preserve">   Joshua    </w:t>
      </w:r>
      <w:r>
        <w:t xml:space="preserve">   Natalie    </w:t>
      </w:r>
      <w:r>
        <w:t xml:space="preserve">   Christian    </w:t>
      </w:r>
      <w:r>
        <w:t xml:space="preserve">   Leslie    </w:t>
      </w:r>
      <w:r>
        <w:t xml:space="preserve">   Naryah    </w:t>
      </w:r>
      <w:r>
        <w:t xml:space="preserve">   Scottlyn    </w:t>
      </w:r>
      <w:r>
        <w:t xml:space="preserve">   Madeleine    </w:t>
      </w:r>
      <w:r>
        <w:t xml:space="preserve">   Evan    </w:t>
      </w:r>
      <w:r>
        <w:t xml:space="preserve">   Noah    </w:t>
      </w:r>
      <w:r>
        <w:t xml:space="preserve">   Rachel    </w:t>
      </w:r>
      <w:r>
        <w:t xml:space="preserve">   Braxton    </w:t>
      </w:r>
      <w:r>
        <w:t xml:space="preserve">   Lucas    </w:t>
      </w:r>
      <w:r>
        <w:t xml:space="preserve">   Rhylee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Mrs. Ruckser's Class</dc:title>
  <dcterms:created xsi:type="dcterms:W3CDTF">2021-10-11T12:46:58Z</dcterms:created>
  <dcterms:modified xsi:type="dcterms:W3CDTF">2021-10-11T12:46:58Z</dcterms:modified>
</cp:coreProperties>
</file>