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Mrs. Sallustro's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mrssallustro    </w:t>
      </w:r>
      <w:r>
        <w:t xml:space="preserve">   dylant    </w:t>
      </w:r>
      <w:r>
        <w:t xml:space="preserve">   rielyn    </w:t>
      </w:r>
      <w:r>
        <w:t xml:space="preserve">   marty    </w:t>
      </w:r>
      <w:r>
        <w:t xml:space="preserve">   kendra    </w:t>
      </w:r>
      <w:r>
        <w:t xml:space="preserve">   isabellag    </w:t>
      </w:r>
      <w:r>
        <w:t xml:space="preserve">   dylanp    </w:t>
      </w:r>
      <w:r>
        <w:t xml:space="preserve">   benedetto    </w:t>
      </w:r>
      <w:r>
        <w:t xml:space="preserve">   mia    </w:t>
      </w:r>
      <w:r>
        <w:t xml:space="preserve">   madison    </w:t>
      </w:r>
      <w:r>
        <w:t xml:space="preserve">   jordyn    </w:t>
      </w:r>
      <w:r>
        <w:t xml:space="preserve">   grace    </w:t>
      </w:r>
      <w:r>
        <w:t xml:space="preserve">   andrew    </w:t>
      </w:r>
      <w:r>
        <w:t xml:space="preserve">   ryan    </w:t>
      </w:r>
      <w:r>
        <w:t xml:space="preserve">   mary    </w:t>
      </w:r>
      <w:r>
        <w:t xml:space="preserve">   luke    </w:t>
      </w:r>
      <w:r>
        <w:t xml:space="preserve">   isabellac    </w:t>
      </w:r>
      <w:r>
        <w:t xml:space="preserve">   ethan    </w:t>
      </w:r>
      <w:r>
        <w:t xml:space="preserve">   benjamin    </w:t>
      </w:r>
      <w:r>
        <w:t xml:space="preserve">   alexia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Mrs. Sallustro's Class</dc:title>
  <dcterms:created xsi:type="dcterms:W3CDTF">2021-10-11T12:46:50Z</dcterms:created>
  <dcterms:modified xsi:type="dcterms:W3CDTF">2021-10-11T12:46:50Z</dcterms:modified>
</cp:coreProperties>
</file>