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Sandell's 5th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Mia    </w:t>
      </w:r>
      <w:r>
        <w:t xml:space="preserve">   Everett    </w:t>
      </w:r>
      <w:r>
        <w:t xml:space="preserve">   Wyatt    </w:t>
      </w:r>
      <w:r>
        <w:t xml:space="preserve">   Brandon    </w:t>
      </w:r>
      <w:r>
        <w:t xml:space="preserve">   Lance    </w:t>
      </w:r>
      <w:r>
        <w:t xml:space="preserve">   Iris    </w:t>
      </w:r>
      <w:r>
        <w:t xml:space="preserve">   Caleb    </w:t>
      </w:r>
      <w:r>
        <w:t xml:space="preserve">   Sieanna    </w:t>
      </w:r>
      <w:r>
        <w:t xml:space="preserve">   Madelyn    </w:t>
      </w:r>
      <w:r>
        <w:t xml:space="preserve">   Stella    </w:t>
      </w:r>
      <w:r>
        <w:t xml:space="preserve">   Jack    </w:t>
      </w:r>
      <w:r>
        <w:t xml:space="preserve">   Xzavier    </w:t>
      </w:r>
      <w:r>
        <w:t xml:space="preserve">   Ashlyn    </w:t>
      </w:r>
      <w:r>
        <w:t xml:space="preserve">   Analiah    </w:t>
      </w:r>
      <w:r>
        <w:t xml:space="preserve">   Tomia    </w:t>
      </w:r>
      <w:r>
        <w:t xml:space="preserve">   Carrie    </w:t>
      </w:r>
      <w:r>
        <w:t xml:space="preserve">   Lily    </w:t>
      </w:r>
      <w:r>
        <w:t xml:space="preserve">   Mikayla    </w:t>
      </w:r>
      <w:r>
        <w:t xml:space="preserve">   Ella    </w:t>
      </w:r>
      <w:r>
        <w:t xml:space="preserve">   Carson    </w:t>
      </w:r>
      <w:r>
        <w:t xml:space="preserve">   DeShaun    </w:t>
      </w:r>
      <w:r>
        <w:t xml:space="preserve">   Silas    </w:t>
      </w:r>
      <w:r>
        <w:t xml:space="preserve">   Rowan    </w:t>
      </w:r>
      <w:r>
        <w:t xml:space="preserve">   Anya    </w:t>
      </w:r>
      <w:r>
        <w:t xml:space="preserve">   Michael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Sandell's 5th grade</dc:title>
  <dcterms:created xsi:type="dcterms:W3CDTF">2021-10-11T12:46:53Z</dcterms:created>
  <dcterms:modified xsi:type="dcterms:W3CDTF">2021-10-11T12:46:53Z</dcterms:modified>
</cp:coreProperties>
</file>