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Mrs. Schroeder's 3rd Grade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Leonardo    </w:t>
      </w:r>
      <w:r>
        <w:t xml:space="preserve">   Julisa    </w:t>
      </w:r>
      <w:r>
        <w:t xml:space="preserve">   Maria    </w:t>
      </w:r>
      <w:r>
        <w:t xml:space="preserve">   Diego    </w:t>
      </w:r>
      <w:r>
        <w:t xml:space="preserve">   Krew    </w:t>
      </w:r>
      <w:r>
        <w:t xml:space="preserve">   Thomas    </w:t>
      </w:r>
      <w:r>
        <w:t xml:space="preserve">   Stephanie    </w:t>
      </w:r>
      <w:r>
        <w:t xml:space="preserve">   Brody    </w:t>
      </w:r>
      <w:r>
        <w:t xml:space="preserve">   Hector    </w:t>
      </w:r>
      <w:r>
        <w:t xml:space="preserve">   Kloii    </w:t>
      </w:r>
      <w:r>
        <w:t xml:space="preserve">   Mia    </w:t>
      </w:r>
      <w:r>
        <w:t xml:space="preserve">   Darlin    </w:t>
      </w:r>
      <w:r>
        <w:t xml:space="preserve">   Miah    </w:t>
      </w:r>
      <w:r>
        <w:t xml:space="preserve">   Josue    </w:t>
      </w:r>
      <w:r>
        <w:t xml:space="preserve">   Arianna    </w:t>
      </w:r>
      <w:r>
        <w:t xml:space="preserve">   Aviana    </w:t>
      </w:r>
      <w:r>
        <w:t xml:space="preserve">   Brooke    </w:t>
      </w:r>
      <w:r>
        <w:t xml:space="preserve">   Denisse    </w:t>
      </w:r>
      <w:r>
        <w:t xml:space="preserve">   Braedon    </w:t>
      </w:r>
      <w:r>
        <w:t xml:space="preserve">   America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Schroeder's 3rd Grade Class</dc:title>
  <dcterms:created xsi:type="dcterms:W3CDTF">2021-10-11T12:46:57Z</dcterms:created>
  <dcterms:modified xsi:type="dcterms:W3CDTF">2021-10-11T12:46:57Z</dcterms:modified>
</cp:coreProperties>
</file>