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Scott 4th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Mrs. Scott    </w:t>
      </w:r>
      <w:r>
        <w:t xml:space="preserve">   Aaliyah    </w:t>
      </w:r>
      <w:r>
        <w:t xml:space="preserve">   Jziya    </w:t>
      </w:r>
      <w:r>
        <w:t xml:space="preserve">   Angela    </w:t>
      </w:r>
      <w:r>
        <w:t xml:space="preserve">   Dayana    </w:t>
      </w:r>
      <w:r>
        <w:t xml:space="preserve">   Adriana    </w:t>
      </w:r>
      <w:r>
        <w:t xml:space="preserve">   Ciana    </w:t>
      </w:r>
      <w:r>
        <w:t xml:space="preserve">   Victoria    </w:t>
      </w:r>
      <w:r>
        <w:t xml:space="preserve">   Taniya    </w:t>
      </w:r>
      <w:r>
        <w:t xml:space="preserve">   Zamiyah    </w:t>
      </w:r>
      <w:r>
        <w:t xml:space="preserve">   Shaniyah    </w:t>
      </w:r>
      <w:r>
        <w:t xml:space="preserve">   Shabria    </w:t>
      </w:r>
      <w:r>
        <w:t xml:space="preserve">   Jerimyah    </w:t>
      </w:r>
      <w:r>
        <w:t xml:space="preserve">   Fenold    </w:t>
      </w:r>
      <w:r>
        <w:t xml:space="preserve">   Jiovany    </w:t>
      </w:r>
      <w:r>
        <w:t xml:space="preserve">   Isaiah    </w:t>
      </w:r>
      <w:r>
        <w:t xml:space="preserve">   Muhammad    </w:t>
      </w:r>
      <w:r>
        <w:t xml:space="preserve">   Giomar    </w:t>
      </w:r>
      <w:r>
        <w:t xml:space="preserve">   Justice    </w:t>
      </w:r>
      <w:r>
        <w:t xml:space="preserve">   Jordan    </w:t>
      </w:r>
      <w:r>
        <w:t xml:space="preserve">   Jaylen    </w:t>
      </w:r>
      <w:r>
        <w:t xml:space="preserve">   Ismael    </w:t>
      </w:r>
      <w:r>
        <w:t xml:space="preserve">   Brandon    </w:t>
      </w:r>
      <w:r>
        <w:t xml:space="preserve">   Jhamari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Scott 4th grade class</dc:title>
  <dcterms:created xsi:type="dcterms:W3CDTF">2021-10-11T12:46:47Z</dcterms:created>
  <dcterms:modified xsi:type="dcterms:W3CDTF">2021-10-11T12:46:47Z</dcterms:modified>
</cp:coreProperties>
</file>