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Searing's Class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searing    </w:t>
      </w:r>
      <w:r>
        <w:t xml:space="preserve">   zulay    </w:t>
      </w:r>
      <w:r>
        <w:t xml:space="preserve">   yazmin    </w:t>
      </w:r>
      <w:r>
        <w:t xml:space="preserve">   vincent    </w:t>
      </w:r>
      <w:r>
        <w:t xml:space="preserve">   victor    </w:t>
      </w:r>
      <w:r>
        <w:t xml:space="preserve">   salvador    </w:t>
      </w:r>
      <w:r>
        <w:t xml:space="preserve">   ruben    </w:t>
      </w:r>
      <w:r>
        <w:t xml:space="preserve">   mayleene    </w:t>
      </w:r>
      <w:r>
        <w:t xml:space="preserve">   mike    </w:t>
      </w:r>
      <w:r>
        <w:t xml:space="preserve">   khadijah    </w:t>
      </w:r>
      <w:r>
        <w:t xml:space="preserve">   kevin    </w:t>
      </w:r>
      <w:r>
        <w:t xml:space="preserve">   joseph    </w:t>
      </w:r>
      <w:r>
        <w:t xml:space="preserve">   hazel    </w:t>
      </w:r>
      <w:r>
        <w:t xml:space="preserve">   erika    </w:t>
      </w:r>
      <w:r>
        <w:t xml:space="preserve">   deonnah    </w:t>
      </w:r>
      <w:r>
        <w:t xml:space="preserve">   caspian    </w:t>
      </w:r>
      <w:r>
        <w:t xml:space="preserve">   bridget    </w:t>
      </w:r>
      <w:r>
        <w:t xml:space="preserve">   bryan    </w:t>
      </w:r>
      <w:r>
        <w:t xml:space="preserve">   brandon    </w:t>
      </w:r>
      <w:r>
        <w:t xml:space="preserve">   braden    </w:t>
      </w:r>
      <w:r>
        <w:t xml:space="preserve">   Aileen    </w:t>
      </w:r>
      <w:r>
        <w:t xml:space="preserve">   Andrew    </w:t>
      </w:r>
      <w:r>
        <w:t xml:space="preserve">   Axle    </w:t>
      </w:r>
      <w:r>
        <w:t xml:space="preserve">   Adrianna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Searing's Class 2019</dc:title>
  <dcterms:created xsi:type="dcterms:W3CDTF">2021-10-11T12:46:52Z</dcterms:created>
  <dcterms:modified xsi:type="dcterms:W3CDTF">2021-10-11T12:46:52Z</dcterms:modified>
</cp:coreProperties>
</file>