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Shea's Second Grade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Alania    </w:t>
      </w:r>
      <w:r>
        <w:t xml:space="preserve">   Annabelle    </w:t>
      </w:r>
      <w:r>
        <w:t xml:space="preserve">   Anthony    </w:t>
      </w:r>
      <w:r>
        <w:t xml:space="preserve">   Arianna    </w:t>
      </w:r>
      <w:r>
        <w:t xml:space="preserve">   Astin    </w:t>
      </w:r>
      <w:r>
        <w:t xml:space="preserve">   Cambria    </w:t>
      </w:r>
      <w:r>
        <w:t xml:space="preserve">   Cassen    </w:t>
      </w:r>
      <w:r>
        <w:t xml:space="preserve">   Cassius    </w:t>
      </w:r>
      <w:r>
        <w:t xml:space="preserve">   Jayden    </w:t>
      </w:r>
      <w:r>
        <w:t xml:space="preserve">   Kevin    </w:t>
      </w:r>
      <w:r>
        <w:t xml:space="preserve">   Kyro    </w:t>
      </w:r>
      <w:r>
        <w:t xml:space="preserve">   Laryssa    </w:t>
      </w:r>
      <w:r>
        <w:t xml:space="preserve">   Layla    </w:t>
      </w:r>
      <w:r>
        <w:t xml:space="preserve">   Luciana    </w:t>
      </w:r>
      <w:r>
        <w:t xml:space="preserve">   Luisa    </w:t>
      </w:r>
      <w:r>
        <w:t xml:space="preserve">   Sophia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Shea's Second Grade Class</dc:title>
  <dcterms:created xsi:type="dcterms:W3CDTF">2021-10-11T12:46:45Z</dcterms:created>
  <dcterms:modified xsi:type="dcterms:W3CDTF">2021-10-11T12:46:45Z</dcterms:modified>
</cp:coreProperties>
</file>