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Shields' Homeroom 2019-2020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Marley    </w:t>
      </w:r>
      <w:r>
        <w:t xml:space="preserve">   Madeline    </w:t>
      </w:r>
      <w:r>
        <w:t xml:space="preserve">   Ethan Valdez    </w:t>
      </w:r>
      <w:r>
        <w:t xml:space="preserve">   Gavin    </w:t>
      </w:r>
      <w:r>
        <w:t xml:space="preserve">   Israel    </w:t>
      </w:r>
      <w:r>
        <w:t xml:space="preserve">   Sarai    </w:t>
      </w:r>
      <w:r>
        <w:t xml:space="preserve">   Mal    </w:t>
      </w:r>
      <w:r>
        <w:t xml:space="preserve">   Wilder    </w:t>
      </w:r>
      <w:r>
        <w:t xml:space="preserve">   Alisha    </w:t>
      </w:r>
      <w:r>
        <w:t xml:space="preserve">   Mackenzie    </w:t>
      </w:r>
      <w:r>
        <w:t xml:space="preserve">   Harrison    </w:t>
      </w:r>
      <w:r>
        <w:t xml:space="preserve">   Ethan McMickle    </w:t>
      </w:r>
      <w:r>
        <w:t xml:space="preserve">   Jesse    </w:t>
      </w:r>
      <w:r>
        <w:t xml:space="preserve">   Adam    </w:t>
      </w:r>
      <w:r>
        <w:t xml:space="preserve">   Jacob    </w:t>
      </w:r>
      <w:r>
        <w:t xml:space="preserve">   Aminata    </w:t>
      </w:r>
      <w:r>
        <w:t xml:space="preserve">   Brody    </w:t>
      </w:r>
      <w:r>
        <w:t xml:space="preserve">   Chase    </w:t>
      </w:r>
      <w:r>
        <w:t xml:space="preserve">   Ryan    </w:t>
      </w:r>
      <w:r>
        <w:t xml:space="preserve">   Phaedra    </w:t>
      </w:r>
      <w:r>
        <w:t xml:space="preserve">   Ezekiel    </w:t>
      </w:r>
      <w:r>
        <w:t xml:space="preserve">   Zachary    </w:t>
      </w:r>
      <w:r>
        <w:t xml:space="preserve">   Nicolette    </w:t>
      </w:r>
      <w:r>
        <w:t xml:space="preserve">   Brooke    </w:t>
      </w:r>
      <w:r>
        <w:t xml:space="preserve">   Ryker    </w:t>
      </w:r>
      <w:r>
        <w:t xml:space="preserve">   Lydia    </w:t>
      </w:r>
      <w:r>
        <w:t xml:space="preserve">   Avnika    </w:t>
      </w:r>
      <w:r>
        <w:t xml:space="preserve">   Gracie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Shields' Homeroom 2019-2020</dc:title>
  <dcterms:created xsi:type="dcterms:W3CDTF">2021-10-11T12:47:21Z</dcterms:created>
  <dcterms:modified xsi:type="dcterms:W3CDTF">2021-10-11T12:47:21Z</dcterms:modified>
</cp:coreProperties>
</file>