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Simental's Class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Adrian    </w:t>
      </w:r>
      <w:r>
        <w:t xml:space="preserve">   Alex    </w:t>
      </w:r>
      <w:r>
        <w:t xml:space="preserve">   Amare    </w:t>
      </w:r>
      <w:r>
        <w:t xml:space="preserve">   Axel    </w:t>
      </w:r>
      <w:r>
        <w:t xml:space="preserve">   Chance    </w:t>
      </w:r>
      <w:r>
        <w:t xml:space="preserve">   Eleazar    </w:t>
      </w:r>
      <w:r>
        <w:t xml:space="preserve">   Gianna    </w:t>
      </w:r>
      <w:r>
        <w:t xml:space="preserve">   Hannah    </w:t>
      </w:r>
      <w:r>
        <w:t xml:space="preserve">   Izabella    </w:t>
      </w:r>
      <w:r>
        <w:t xml:space="preserve">   Jericho    </w:t>
      </w:r>
      <w:r>
        <w:t xml:space="preserve">   Kamari    </w:t>
      </w:r>
      <w:r>
        <w:t xml:space="preserve">   Kara    </w:t>
      </w:r>
      <w:r>
        <w:t xml:space="preserve">   LeAndre    </w:t>
      </w:r>
      <w:r>
        <w:t xml:space="preserve">   Lucas    </w:t>
      </w:r>
      <w:r>
        <w:t xml:space="preserve">   Manny    </w:t>
      </w:r>
      <w:r>
        <w:t xml:space="preserve">   Michael    </w:t>
      </w:r>
      <w:r>
        <w:t xml:space="preserve">   Mrs. Simental    </w:t>
      </w:r>
      <w:r>
        <w:t xml:space="preserve">   Nyla    </w:t>
      </w:r>
      <w:r>
        <w:t xml:space="preserve">   Rana    </w:t>
      </w:r>
      <w:r>
        <w:t xml:space="preserve">   Shriya    </w:t>
      </w:r>
      <w:r>
        <w:t xml:space="preserve">   Sophia    </w:t>
      </w:r>
      <w:r>
        <w:t xml:space="preserve">   Tavian    </w:t>
      </w:r>
      <w:r>
        <w:t xml:space="preserve">   TJ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Simental's Class 2018-2019</dc:title>
  <dcterms:created xsi:type="dcterms:W3CDTF">2021-10-11T12:46:50Z</dcterms:created>
  <dcterms:modified xsi:type="dcterms:W3CDTF">2021-10-11T12:46:50Z</dcterms:modified>
</cp:coreProperties>
</file>