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Smith's 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Mrs Smith    </w:t>
      </w:r>
      <w:r>
        <w:t xml:space="preserve">   Grey    </w:t>
      </w:r>
      <w:r>
        <w:t xml:space="preserve">   Cooper    </w:t>
      </w:r>
      <w:r>
        <w:t xml:space="preserve">   Ava    </w:t>
      </w:r>
      <w:r>
        <w:t xml:space="preserve">   Myah    </w:t>
      </w:r>
      <w:r>
        <w:t xml:space="preserve">   Taylor    </w:t>
      </w:r>
      <w:r>
        <w:t xml:space="preserve">   Kendall    </w:t>
      </w:r>
      <w:r>
        <w:t xml:space="preserve">   Mason    </w:t>
      </w:r>
      <w:r>
        <w:t xml:space="preserve">   Cameron    </w:t>
      </w:r>
      <w:r>
        <w:t xml:space="preserve">   Leila    </w:t>
      </w:r>
      <w:r>
        <w:t xml:space="preserve">   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Smith's 3rd Grade</dc:title>
  <dcterms:created xsi:type="dcterms:W3CDTF">2021-10-11T12:46:42Z</dcterms:created>
  <dcterms:modified xsi:type="dcterms:W3CDTF">2021-10-11T12:46:42Z</dcterms:modified>
</cp:coreProperties>
</file>