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Smith's Spy School For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annex    </w:t>
      </w:r>
      <w:r>
        <w:t xml:space="preserve">   Bronwyn    </w:t>
      </w:r>
      <w:r>
        <w:t xml:space="preserve">   charlotte    </w:t>
      </w:r>
      <w:r>
        <w:t xml:space="preserve">   ghost    </w:t>
      </w:r>
      <w:r>
        <w:t xml:space="preserve">   jennifer    </w:t>
      </w:r>
      <w:r>
        <w:t xml:space="preserve">   Rip Curl    </w:t>
      </w:r>
      <w:r>
        <w:t xml:space="preserve">   San Francisco    </w:t>
      </w:r>
      <w:r>
        <w:t xml:space="preserve">   smith    </w:t>
      </w:r>
      <w:r>
        <w:t xml:space="preserve">   triangle    </w:t>
      </w:r>
      <w:r>
        <w:t xml:space="preserve">   turtle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Smith's Spy School For Girls</dc:title>
  <dcterms:created xsi:type="dcterms:W3CDTF">2021-10-11T12:47:25Z</dcterms:created>
  <dcterms:modified xsi:type="dcterms:W3CDTF">2021-10-11T12:47:25Z</dcterms:modified>
</cp:coreProperties>
</file>